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A060B" w14:textId="77777777" w:rsidR="00194D95" w:rsidRDefault="00194D95"/>
    <w:p w14:paraId="033C2A17" w14:textId="6C7F5A0D" w:rsidR="00E449ED" w:rsidRPr="00CF2179" w:rsidRDefault="00E449ED" w:rsidP="00E449ED">
      <w:pPr>
        <w:widowControl w:val="0"/>
      </w:pPr>
      <w:bookmarkStart w:id="0" w:name="_Hlk146884580"/>
      <w:r w:rsidRPr="00CF2179">
        <w:t>In re</w:t>
      </w:r>
      <w:r>
        <w:t>:</w:t>
      </w:r>
      <w:r w:rsidRPr="00CF2179">
        <w:tab/>
      </w:r>
      <w:r w:rsidRPr="00CF2179">
        <w:tab/>
      </w:r>
      <w:r w:rsidRPr="00CF2179">
        <w:tab/>
      </w:r>
      <w:r w:rsidRPr="00CF2179">
        <w:tab/>
      </w:r>
      <w:r w:rsidRPr="00CF2179">
        <w:tab/>
      </w:r>
      <w:r w:rsidRPr="00CF2179">
        <w:tab/>
      </w:r>
      <w:r w:rsidRPr="00CF2179">
        <w:tab/>
      </w:r>
      <w:r w:rsidRPr="00CF2179">
        <w:tab/>
      </w:r>
      <w:r>
        <w:tab/>
      </w:r>
      <w:r w:rsidRPr="00CF2179">
        <w:t xml:space="preserve">Case No. </w:t>
      </w:r>
      <w:r w:rsidR="00AD2533">
        <w:fldChar w:fldCharType="begin">
          <w:ffData>
            <w:name w:val="Text1"/>
            <w:enabled/>
            <w:calcOnExit w:val="0"/>
            <w:textInput/>
          </w:ffData>
        </w:fldChar>
      </w:r>
      <w:bookmarkStart w:id="1" w:name="Text1"/>
      <w:r w:rsidR="00AD2533">
        <w:instrText xml:space="preserve"> FORMTEXT </w:instrText>
      </w:r>
      <w:r w:rsidR="00AD2533">
        <w:fldChar w:fldCharType="separate"/>
      </w:r>
      <w:r w:rsidR="00AD2533">
        <w:rPr>
          <w:noProof/>
        </w:rPr>
        <w:t> </w:t>
      </w:r>
      <w:r w:rsidR="00AD2533">
        <w:rPr>
          <w:noProof/>
        </w:rPr>
        <w:t> </w:t>
      </w:r>
      <w:r w:rsidR="00AD2533">
        <w:rPr>
          <w:noProof/>
        </w:rPr>
        <w:t> </w:t>
      </w:r>
      <w:r w:rsidR="00AD2533">
        <w:rPr>
          <w:noProof/>
        </w:rPr>
        <w:t> </w:t>
      </w:r>
      <w:r w:rsidR="00AD2533">
        <w:rPr>
          <w:noProof/>
        </w:rPr>
        <w:t> </w:t>
      </w:r>
      <w:r w:rsidR="00AD2533">
        <w:fldChar w:fldCharType="end"/>
      </w:r>
      <w:bookmarkEnd w:id="1"/>
    </w:p>
    <w:p w14:paraId="36277851" w14:textId="77777777" w:rsidR="00E449ED" w:rsidRPr="00CF2179" w:rsidRDefault="00E449ED" w:rsidP="00E449ED">
      <w:pPr>
        <w:widowControl w:val="0"/>
      </w:pPr>
      <w:r w:rsidRPr="00CF2179">
        <w:tab/>
      </w:r>
      <w:bookmarkStart w:id="2" w:name="Text3"/>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2"/>
      <w:r>
        <w:t>,</w:t>
      </w:r>
      <w:r w:rsidRPr="00CF2179">
        <w:tab/>
      </w:r>
      <w:r w:rsidRPr="00CF2179">
        <w:tab/>
      </w:r>
      <w:r w:rsidRPr="00CF2179">
        <w:tab/>
      </w:r>
      <w:r w:rsidRPr="00CF2179">
        <w:tab/>
      </w:r>
      <w:r w:rsidRPr="00CF2179">
        <w:tab/>
      </w:r>
      <w:r w:rsidRPr="00CF2179">
        <w:tab/>
      </w:r>
      <w:r>
        <w:tab/>
      </w:r>
      <w:r>
        <w:tab/>
        <w:t xml:space="preserve"> </w:t>
      </w:r>
    </w:p>
    <w:p w14:paraId="233F8B9A" w14:textId="581C32DA" w:rsidR="00E449ED" w:rsidRDefault="00E449ED" w:rsidP="00E449ED">
      <w:pPr>
        <w:widowControl w:val="0"/>
      </w:pPr>
      <w:r>
        <w:tab/>
      </w:r>
      <w:r>
        <w:tab/>
      </w:r>
      <w:r>
        <w:tab/>
      </w:r>
      <w:r>
        <w:tab/>
      </w:r>
      <w:r>
        <w:tab/>
      </w:r>
      <w:r>
        <w:tab/>
      </w:r>
      <w:r>
        <w:tab/>
      </w:r>
      <w:r>
        <w:tab/>
      </w:r>
      <w:r>
        <w:tab/>
        <w:t>Chapter</w:t>
      </w:r>
      <w:r w:rsidRPr="0072195C">
        <w:t xml:space="preserve"> </w:t>
      </w:r>
      <w:bookmarkStart w:id="3" w:name="_Hlk146884605"/>
      <w:sdt>
        <w:sdtPr>
          <w:id w:val="-442389207"/>
          <w:placeholder>
            <w:docPart w:val="5558BC5C8AAC4C1B9A444FEA13ABE581"/>
          </w:placeholder>
          <w:comboBox>
            <w:listItem w:value="Choose an item."/>
            <w:listItem w:displayText="7" w:value="7"/>
            <w:listItem w:displayText="13" w:value="13"/>
            <w:listItem w:displayText="12" w:value="12"/>
            <w:listItem w:displayText="11" w:value="11"/>
          </w:comboBox>
        </w:sdtPr>
        <w:sdtContent>
          <w:r w:rsidR="006343CE">
            <w:t>13</w:t>
          </w:r>
        </w:sdtContent>
      </w:sdt>
      <w:bookmarkEnd w:id="3"/>
      <w:r>
        <w:t xml:space="preserve">  </w:t>
      </w:r>
    </w:p>
    <w:p w14:paraId="57DB6B0F" w14:textId="77777777" w:rsidR="00E449ED" w:rsidRPr="00CF2179" w:rsidRDefault="00E449ED" w:rsidP="00E449ED">
      <w:pPr>
        <w:widowControl w:val="0"/>
      </w:pPr>
      <w:r w:rsidRPr="00CF2179">
        <w:tab/>
      </w:r>
      <w:r w:rsidRPr="00CF2179">
        <w:tab/>
      </w:r>
      <w:r w:rsidRPr="00CF2179">
        <w:tab/>
      </w:r>
      <w:r w:rsidRPr="00CF2179">
        <w:tab/>
      </w:r>
      <w:r w:rsidRPr="00CF2179">
        <w:tab/>
      </w:r>
      <w:r w:rsidRPr="00CF2179">
        <w:tab/>
      </w:r>
      <w:r w:rsidRPr="00CF2179">
        <w:tab/>
      </w:r>
      <w:r w:rsidRPr="00CF2179">
        <w:tab/>
      </w:r>
      <w:r>
        <w:tab/>
      </w:r>
    </w:p>
    <w:p w14:paraId="17A70FAB" w14:textId="77777777" w:rsidR="00E449ED" w:rsidRPr="00CF2179" w:rsidRDefault="00E449ED" w:rsidP="00E449ED">
      <w:pPr>
        <w:widowControl w:val="0"/>
        <w:ind w:left="6480" w:hanging="5760"/>
      </w:pPr>
      <w:r w:rsidRPr="00CF2179">
        <w:t>Debtor(s)</w:t>
      </w:r>
      <w:r>
        <w:t>.</w:t>
      </w:r>
    </w:p>
    <w:bookmarkEnd w:id="0"/>
    <w:p w14:paraId="7F10D834" w14:textId="77777777" w:rsidR="00E449ED" w:rsidRDefault="00E449ED" w:rsidP="00E449ED">
      <w:pPr>
        <w:widowControl w:val="0"/>
        <w:tabs>
          <w:tab w:val="center" w:pos="4680"/>
        </w:tabs>
      </w:pPr>
    </w:p>
    <w:p w14:paraId="7EB118E4" w14:textId="77777777" w:rsidR="00E75680" w:rsidRDefault="00E75680"/>
    <w:p w14:paraId="6B14D9D0" w14:textId="6B545C3A" w:rsidR="00512A86" w:rsidRPr="00EC61E5" w:rsidRDefault="00512A86" w:rsidP="00E449ED">
      <w:pPr>
        <w:spacing w:before="10" w:line="259" w:lineRule="auto"/>
        <w:jc w:val="both"/>
        <w:rPr>
          <w:spacing w:val="1"/>
        </w:rPr>
      </w:pPr>
      <w:r w:rsidRPr="00EC61E5">
        <w:rPr>
          <w:b/>
          <w:bCs/>
          <w:spacing w:val="1"/>
        </w:rPr>
        <w:t xml:space="preserve">PURSUANT TO </w:t>
      </w:r>
      <w:bookmarkStart w:id="4" w:name="_Hlk132790764"/>
      <w:r w:rsidRPr="00EC61E5">
        <w:rPr>
          <w:b/>
          <w:bCs/>
          <w:spacing w:val="-12"/>
        </w:rPr>
        <w:t>M.D</w:t>
      </w:r>
      <w:r w:rsidRPr="00EC61E5">
        <w:rPr>
          <w:b/>
          <w:bCs/>
        </w:rPr>
        <w:t>.</w:t>
      </w:r>
      <w:r w:rsidRPr="00EC61E5">
        <w:rPr>
          <w:b/>
          <w:bCs/>
          <w:spacing w:val="-24"/>
        </w:rPr>
        <w:t xml:space="preserve"> ALA., </w:t>
      </w:r>
      <w:r w:rsidRPr="00EC61E5">
        <w:rPr>
          <w:b/>
          <w:bCs/>
          <w:spacing w:val="-3"/>
        </w:rPr>
        <w:t>L</w:t>
      </w:r>
      <w:r w:rsidRPr="00EC61E5">
        <w:rPr>
          <w:b/>
          <w:bCs/>
          <w:spacing w:val="1"/>
        </w:rPr>
        <w:t>B</w:t>
      </w:r>
      <w:r w:rsidRPr="00EC61E5">
        <w:rPr>
          <w:b/>
          <w:bCs/>
        </w:rPr>
        <w:t>R</w:t>
      </w:r>
      <w:bookmarkEnd w:id="4"/>
      <w:r w:rsidRPr="00EC61E5">
        <w:rPr>
          <w:b/>
          <w:bCs/>
        </w:rPr>
        <w:t xml:space="preserve"> </w:t>
      </w:r>
      <w:r w:rsidR="00EF5A00">
        <w:rPr>
          <w:b/>
          <w:bCs/>
          <w:spacing w:val="1"/>
        </w:rPr>
        <w:t>9</w:t>
      </w:r>
      <w:r w:rsidRPr="00EC61E5">
        <w:rPr>
          <w:b/>
          <w:bCs/>
          <w:spacing w:val="1"/>
        </w:rPr>
        <w:t xml:space="preserve">007-1, THIS </w:t>
      </w:r>
      <w:r w:rsidR="00EF5A00">
        <w:rPr>
          <w:b/>
          <w:bCs/>
          <w:spacing w:val="1"/>
        </w:rPr>
        <w:t>FILING</w:t>
      </w:r>
      <w:r w:rsidRPr="00EC61E5">
        <w:rPr>
          <w:b/>
          <w:bCs/>
          <w:spacing w:val="1"/>
        </w:rPr>
        <w:t xml:space="preserve"> WILL BE TAKEN UNDER ADVISEMENT BY THE COURT AND MAY BE </w:t>
      </w:r>
      <w:r w:rsidR="00EF5A00">
        <w:rPr>
          <w:b/>
          <w:bCs/>
          <w:spacing w:val="1"/>
        </w:rPr>
        <w:t>GRANTED/APPROVED</w:t>
      </w:r>
      <w:r w:rsidRPr="00EC61E5">
        <w:rPr>
          <w:b/>
          <w:bCs/>
          <w:spacing w:val="1"/>
        </w:rPr>
        <w:t xml:space="preserve"> UNLESS A PARTY IN INTEREST FILES A RESPONSE WITHIN </w:t>
      </w:r>
      <w:r w:rsidR="00EF5A00">
        <w:rPr>
          <w:b/>
          <w:bCs/>
          <w:spacing w:val="1"/>
        </w:rPr>
        <w:t>TWENTY-ONE (21)</w:t>
      </w:r>
      <w:r w:rsidRPr="00EC61E5">
        <w:rPr>
          <w:b/>
          <w:bCs/>
          <w:spacing w:val="1"/>
        </w:rPr>
        <w:t xml:space="preserve"> DAYS OF THE DATE OF SERVICE</w:t>
      </w:r>
      <w:r w:rsidR="00EF5A00">
        <w:rPr>
          <w:b/>
          <w:bCs/>
          <w:spacing w:val="1"/>
        </w:rPr>
        <w:t>.</w:t>
      </w:r>
      <w:r w:rsidRPr="00EC61E5">
        <w:rPr>
          <w:b/>
          <w:bCs/>
          <w:spacing w:val="1"/>
        </w:rPr>
        <w:t xml:space="preserve"> RESPONSES MUST BE SERVED UPON THE MOVING PARTY AND IN THE MANNER DIRECTED BY </w:t>
      </w:r>
      <w:r w:rsidRPr="00EC61E5">
        <w:rPr>
          <w:b/>
          <w:bCs/>
          <w:spacing w:val="-12"/>
        </w:rPr>
        <w:t>M.D</w:t>
      </w:r>
      <w:r w:rsidRPr="00EC61E5">
        <w:rPr>
          <w:b/>
          <w:bCs/>
        </w:rPr>
        <w:t>.</w:t>
      </w:r>
      <w:r w:rsidRPr="00EC61E5">
        <w:rPr>
          <w:b/>
          <w:bCs/>
          <w:spacing w:val="-24"/>
        </w:rPr>
        <w:t xml:space="preserve"> ALA., </w:t>
      </w:r>
      <w:r w:rsidRPr="00EC61E5">
        <w:rPr>
          <w:b/>
          <w:bCs/>
          <w:spacing w:val="-3"/>
        </w:rPr>
        <w:t>L</w:t>
      </w:r>
      <w:r w:rsidRPr="00EC61E5">
        <w:rPr>
          <w:b/>
          <w:bCs/>
          <w:spacing w:val="1"/>
        </w:rPr>
        <w:t>B</w:t>
      </w:r>
      <w:r w:rsidRPr="00EC61E5">
        <w:rPr>
          <w:b/>
          <w:bCs/>
        </w:rPr>
        <w:t xml:space="preserve">R </w:t>
      </w:r>
      <w:r>
        <w:rPr>
          <w:b/>
          <w:bCs/>
          <w:spacing w:val="1"/>
        </w:rPr>
        <w:t>5005-4</w:t>
      </w:r>
      <w:r w:rsidRPr="00EC61E5">
        <w:rPr>
          <w:b/>
          <w:bCs/>
          <w:spacing w:val="1"/>
        </w:rPr>
        <w:t>, FILED WITH THE CLERK ELECTRONICALLY OR BY U.S. MAIL ADDRESSED AS FOLLOWS: CLERK</w:t>
      </w:r>
      <w:r>
        <w:rPr>
          <w:b/>
          <w:bCs/>
          <w:spacing w:val="1"/>
        </w:rPr>
        <w:t>’S OFFICE</w:t>
      </w:r>
      <w:r w:rsidRPr="00EC61E5">
        <w:rPr>
          <w:b/>
          <w:bCs/>
          <w:spacing w:val="1"/>
        </w:rPr>
        <w:t>, U.S. BANKRUPTCY COURT, ONE CHURCH STREET, MONTGOMERY, AL 36104</w:t>
      </w:r>
      <w:r>
        <w:rPr>
          <w:b/>
          <w:bCs/>
          <w:spacing w:val="1"/>
        </w:rPr>
        <w:t xml:space="preserve">. </w:t>
      </w:r>
    </w:p>
    <w:p w14:paraId="63FAD5AD" w14:textId="77777777" w:rsidR="002C4C2A" w:rsidRDefault="002C4C2A" w:rsidP="002C4C2A">
      <w:pPr>
        <w:jc w:val="center"/>
        <w:rPr>
          <w:b/>
        </w:rPr>
      </w:pPr>
    </w:p>
    <w:p w14:paraId="28E441B0" w14:textId="53212C58" w:rsidR="002C4C2A" w:rsidRDefault="00000000" w:rsidP="00512A86">
      <w:pPr>
        <w:jc w:val="center"/>
        <w:rPr>
          <w:b/>
          <w:u w:val="single"/>
        </w:rPr>
      </w:pPr>
      <w:sdt>
        <w:sdtPr>
          <w:rPr>
            <w:b/>
            <w:u w:val="single"/>
          </w:rPr>
          <w:alias w:val="Objection"/>
          <w:tag w:val="Objection"/>
          <w:id w:val="503701855"/>
          <w:placeholder>
            <w:docPart w:val="B4252BCD000D4262A57FA6C7C1881662"/>
          </w:placeholder>
          <w:comboBox>
            <w:listItem w:value="Choose an item."/>
            <w:listItem w:displayText="OBJECTION" w:value="OBJECTION"/>
            <w:listItem w:displayText="AMENDED OBJECTION" w:value="AMENDED OBJECTION"/>
            <w:listItem w:displayText="MOTION" w:value="MOTION"/>
            <w:listItem w:displayText="AMENDED MOTION" w:value="AMENDED MOTION"/>
            <w:listItem w:displayText="NOTICE" w:value="NOTICE"/>
            <w:listItem w:displayText="AMENDED NOTICE" w:value="AMENDED NOTICE"/>
            <w:listItem w:displayText="APPLICATION" w:value="APPLICATION"/>
            <w:listItem w:displayText="AMENDED APPLICATION" w:value="AMENDED APPLICATION"/>
          </w:comboBox>
        </w:sdtPr>
        <w:sdtContent>
          <w:r w:rsidR="000562DD">
            <w:rPr>
              <w:b/>
              <w:u w:val="single"/>
            </w:rPr>
            <w:t>APPLICATION</w:t>
          </w:r>
        </w:sdtContent>
      </w:sdt>
      <w:r w:rsidR="00AD2533">
        <w:rPr>
          <w:b/>
          <w:u w:val="single"/>
        </w:rPr>
        <w:t xml:space="preserve"> </w:t>
      </w:r>
      <w:sdt>
        <w:sdtPr>
          <w:rPr>
            <w:b/>
            <w:u w:val="single"/>
          </w:rPr>
          <w:id w:val="1301266183"/>
          <w:placeholder>
            <w:docPart w:val="DefaultPlaceholder_-1854013438"/>
          </w:placeholder>
          <w:comboBox>
            <w:listItem w:value="Choose an item."/>
            <w:listItem w:displayText="TO" w:value="TO"/>
            <w:listItem w:displayText="FOR" w:value="FOR"/>
          </w:comboBox>
        </w:sdtPr>
        <w:sdtContent>
          <w:r w:rsidR="000562DD">
            <w:rPr>
              <w:b/>
              <w:u w:val="single"/>
            </w:rPr>
            <w:t>FOR</w:t>
          </w:r>
        </w:sdtContent>
      </w:sdt>
      <w:r w:rsidR="00AD2533" w:rsidRPr="00AD2533">
        <w:rPr>
          <w:b/>
          <w:bCs/>
          <w:u w:val="single"/>
        </w:rPr>
        <w:fldChar w:fldCharType="begin">
          <w:ffData>
            <w:name w:val=""/>
            <w:enabled/>
            <w:calcOnExit w:val="0"/>
            <w:textInput/>
          </w:ffData>
        </w:fldChar>
      </w:r>
      <w:r w:rsidR="00AD2533" w:rsidRPr="00AD2533">
        <w:rPr>
          <w:b/>
          <w:bCs/>
          <w:u w:val="single"/>
        </w:rPr>
        <w:instrText xml:space="preserve"> FORMTEXT </w:instrText>
      </w:r>
      <w:r w:rsidR="00DB33B9" w:rsidRPr="00AD2533">
        <w:rPr>
          <w:b/>
          <w:bCs/>
          <w:u w:val="single"/>
        </w:rPr>
      </w:r>
      <w:r w:rsidR="00AD2533" w:rsidRPr="00AD2533">
        <w:rPr>
          <w:b/>
          <w:bCs/>
          <w:u w:val="single"/>
        </w:rPr>
        <w:fldChar w:fldCharType="separate"/>
      </w:r>
      <w:r w:rsidR="000562DD" w:rsidRPr="000562DD">
        <w:rPr>
          <w:b/>
          <w:bCs/>
          <w:u w:val="single"/>
        </w:rPr>
        <w:t xml:space="preserve"> </w:t>
      </w:r>
      <w:r w:rsidR="000562DD">
        <w:rPr>
          <w:b/>
          <w:bCs/>
          <w:u w:val="single"/>
        </w:rPr>
        <w:t>EMPLOYMENT OF PROFESSIONAL PERSON FOR A SPECIFIC PURPOSE</w:t>
      </w:r>
      <w:r w:rsidR="00AD2533" w:rsidRPr="00AD2533">
        <w:rPr>
          <w:b/>
          <w:bCs/>
          <w:u w:val="single"/>
        </w:rPr>
        <w:t> </w:t>
      </w:r>
      <w:r w:rsidR="00AD2533" w:rsidRPr="00AD2533">
        <w:rPr>
          <w:b/>
          <w:bCs/>
          <w:u w:val="single"/>
        </w:rPr>
        <w:fldChar w:fldCharType="end"/>
      </w:r>
    </w:p>
    <w:p w14:paraId="57B8CFBB" w14:textId="77777777" w:rsidR="00512A86" w:rsidRDefault="00512A86" w:rsidP="00512A86">
      <w:pPr>
        <w:rPr>
          <w:b/>
          <w:u w:val="single"/>
        </w:rPr>
      </w:pPr>
    </w:p>
    <w:p w14:paraId="46AC6B81" w14:textId="29AEECF1" w:rsidR="000562DD" w:rsidRDefault="00EF5A00" w:rsidP="000562DD">
      <w:pPr>
        <w:jc w:val="both"/>
      </w:pPr>
      <w:r>
        <w:rPr>
          <w:bCs/>
        </w:rPr>
        <w:t>P</w:t>
      </w:r>
      <w:r w:rsidR="00512A86" w:rsidRPr="00512A86">
        <w:rPr>
          <w:bCs/>
        </w:rPr>
        <w:t xml:space="preserve">ursuant to M.D. ALA. LBR </w:t>
      </w:r>
      <w:r>
        <w:rPr>
          <w:bCs/>
        </w:rPr>
        <w:t>9</w:t>
      </w:r>
      <w:r w:rsidR="00512A86" w:rsidRPr="00512A86">
        <w:rPr>
          <w:bCs/>
        </w:rPr>
        <w:t xml:space="preserve">007-1, </w:t>
      </w:r>
      <w:r w:rsidR="000562DD">
        <w:t>the undersigned counsel, respectfully submit</w:t>
      </w:r>
      <w:r w:rsidR="00EB0E74">
        <w:t>s</w:t>
      </w:r>
      <w:r w:rsidR="000562DD">
        <w:t xml:space="preserve"> the instant application for employment of professional persons pursuant to 11 U.S.C. §327 and </w:t>
      </w:r>
      <w:r w:rsidR="00E6785B">
        <w:t>F</w:t>
      </w:r>
      <w:r w:rsidR="001C18B8">
        <w:t>ed. R. Bankr. Proc. 2014</w:t>
      </w:r>
      <w:r w:rsidR="000562DD">
        <w:t xml:space="preserve"> and in support of said application state</w:t>
      </w:r>
      <w:r w:rsidR="00EB0E74">
        <w:t>s</w:t>
      </w:r>
      <w:r w:rsidR="000562DD">
        <w:t xml:space="preserve"> as follows:  </w:t>
      </w:r>
    </w:p>
    <w:p w14:paraId="5FA51E2F" w14:textId="77777777" w:rsidR="000562DD" w:rsidRDefault="000562DD" w:rsidP="000562DD">
      <w:pPr>
        <w:jc w:val="both"/>
      </w:pPr>
    </w:p>
    <w:p w14:paraId="5C83E79C" w14:textId="1BFC7E82" w:rsidR="000562DD" w:rsidRDefault="000562DD" w:rsidP="000562DD">
      <w:pPr>
        <w:jc w:val="both"/>
      </w:pPr>
      <w:r>
        <w:t xml:space="preserve">The debtor(s) </w:t>
      </w:r>
      <w:r w:rsidR="00827113">
        <w:t xml:space="preserve">has </w:t>
      </w:r>
      <w:r>
        <w:t>retain</w:t>
      </w:r>
      <w:r w:rsidR="00827113">
        <w:t>ed</w:t>
      </w:r>
      <w:r>
        <w:t xml:space="preserve">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EB48A9">
        <w:t xml:space="preserve"> </w:t>
      </w:r>
      <w:r>
        <w:t xml:space="preserve">of the firm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EB48A9">
        <w:t xml:space="preserve"> </w:t>
      </w:r>
      <w:r>
        <w:t xml:space="preserve">in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4353E">
        <w:t>[City]</w:t>
      </w:r>
      <w:r w:rsidR="0067200A" w:rsidRPr="00CF2179">
        <w:fldChar w:fldCharType="end"/>
      </w:r>
      <w:r>
        <w:t xml:space="preserve">, </w:t>
      </w:r>
      <w:bookmarkStart w:id="5" w:name="_Hlk202879770"/>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4353E">
        <w:t>[County]</w:t>
      </w:r>
      <w:r w:rsidR="0067200A" w:rsidRPr="00CF2179">
        <w:fldChar w:fldCharType="end"/>
      </w:r>
      <w:bookmarkEnd w:id="5"/>
      <w:r>
        <w:t xml:space="preserve">, </w:t>
      </w:r>
      <w:r w:rsidR="005B008C" w:rsidRPr="00CF2179">
        <w:fldChar w:fldCharType="begin">
          <w:ffData>
            <w:name w:val="Text3"/>
            <w:enabled/>
            <w:calcOnExit w:val="0"/>
            <w:textInput/>
          </w:ffData>
        </w:fldChar>
      </w:r>
      <w:r w:rsidR="005B008C" w:rsidRPr="00CF2179">
        <w:instrText xml:space="preserve"> FORMTEXT </w:instrText>
      </w:r>
      <w:r w:rsidR="005B008C" w:rsidRPr="00CF2179">
        <w:fldChar w:fldCharType="separate"/>
      </w:r>
      <w:r w:rsidR="0064353E">
        <w:t>[State]</w:t>
      </w:r>
      <w:r w:rsidR="005B008C" w:rsidRPr="00CF2179">
        <w:fldChar w:fldCharType="end"/>
      </w:r>
      <w:r>
        <w:t xml:space="preserve">, for the specific purpose of recovering damages arising out of a cause of action filed by the debtor(s) against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EB48A9">
        <w:t xml:space="preserve">. </w:t>
      </w:r>
      <w:r>
        <w:t>This cause of action is in the nature of a</w:t>
      </w:r>
      <w:r w:rsidR="0067200A">
        <w:t xml:space="preserve">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EB48A9">
        <w:t xml:space="preserve"> </w:t>
      </w:r>
      <w:r>
        <w:t xml:space="preserve">that occurred on or about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67200A">
        <w:t xml:space="preserve">. </w:t>
      </w:r>
      <w:r>
        <w:t xml:space="preserve">  </w:t>
      </w:r>
    </w:p>
    <w:p w14:paraId="4B593326" w14:textId="77777777" w:rsidR="000562DD" w:rsidRDefault="000562DD" w:rsidP="000562DD">
      <w:pPr>
        <w:jc w:val="both"/>
      </w:pPr>
    </w:p>
    <w:p w14:paraId="380C0CBA" w14:textId="730366AA" w:rsidR="000562DD" w:rsidRDefault="000562DD" w:rsidP="000562DD">
      <w:pPr>
        <w:jc w:val="both"/>
      </w:pPr>
      <w:r>
        <w:t xml:space="preserve">I,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67200A">
        <w:t xml:space="preserve">, </w:t>
      </w:r>
      <w:r>
        <w:t xml:space="preserve">am duly licensed to practice law in the State of </w:t>
      </w:r>
      <w:r w:rsidR="009A5C76" w:rsidRPr="00CF2179">
        <w:fldChar w:fldCharType="begin">
          <w:ffData>
            <w:name w:val="Text3"/>
            <w:enabled/>
            <w:calcOnExit w:val="0"/>
            <w:textInput/>
          </w:ffData>
        </w:fldChar>
      </w:r>
      <w:r w:rsidR="009A5C76" w:rsidRPr="00CF2179">
        <w:instrText xml:space="preserve"> FORMTEXT </w:instrText>
      </w:r>
      <w:r w:rsidR="009A5C76" w:rsidRPr="00CF2179">
        <w:fldChar w:fldCharType="separate"/>
      </w:r>
      <w:r w:rsidR="009A5C76" w:rsidRPr="00CF2179">
        <w:t> </w:t>
      </w:r>
      <w:r w:rsidR="009A5C76" w:rsidRPr="00CF2179">
        <w:t> </w:t>
      </w:r>
      <w:r w:rsidR="009A5C76" w:rsidRPr="00CF2179">
        <w:t> </w:t>
      </w:r>
      <w:r w:rsidR="009A5C76" w:rsidRPr="00CF2179">
        <w:t> </w:t>
      </w:r>
      <w:r w:rsidR="009A5C76" w:rsidRPr="00CF2179">
        <w:t> </w:t>
      </w:r>
      <w:r w:rsidR="009A5C76" w:rsidRPr="00CF2179">
        <w:fldChar w:fldCharType="end"/>
      </w:r>
      <w:r w:rsidR="00CC27DD">
        <w:t>, where the cause of action is being pursued</w:t>
      </w:r>
      <w:r>
        <w:t>.</w:t>
      </w:r>
    </w:p>
    <w:p w14:paraId="5B5FB0B8" w14:textId="77777777" w:rsidR="006E4799" w:rsidRDefault="006E4799" w:rsidP="000562DD">
      <w:pPr>
        <w:jc w:val="both"/>
      </w:pPr>
    </w:p>
    <w:p w14:paraId="4150FFD5" w14:textId="53D4B4A0" w:rsidR="000562DD" w:rsidRDefault="000562DD" w:rsidP="000562DD">
      <w:pPr>
        <w:jc w:val="both"/>
      </w:pPr>
      <w:r>
        <w:t xml:space="preserve">I,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67200A">
        <w:t xml:space="preserve">, </w:t>
      </w:r>
      <w:r>
        <w:t>was initially employed by the debtor to represent him/her and am familiar with the facts and legal issues involved in the case.</w:t>
      </w:r>
    </w:p>
    <w:p w14:paraId="5B735410" w14:textId="77777777" w:rsidR="000562DD" w:rsidRDefault="000562DD" w:rsidP="000562DD">
      <w:pPr>
        <w:jc w:val="both"/>
      </w:pPr>
    </w:p>
    <w:p w14:paraId="726CC0CD" w14:textId="1DFE3F3E" w:rsidR="000562DD" w:rsidRDefault="000562DD" w:rsidP="000562DD">
      <w:pPr>
        <w:jc w:val="both"/>
      </w:pPr>
      <w:bookmarkStart w:id="6" w:name="_Hlk203379054"/>
      <w:r>
        <w:t xml:space="preserve">I,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bookmarkEnd w:id="6"/>
      <w:r w:rsidR="0067200A">
        <w:t xml:space="preserve"> </w:t>
      </w:r>
      <w:r>
        <w:t>do not represent or hold any interest adverse to the debtor or to the estate with respect to the matter on which such attorney is to be employed.</w:t>
      </w:r>
    </w:p>
    <w:p w14:paraId="512D7441" w14:textId="77777777" w:rsidR="000562DD" w:rsidRDefault="000562DD" w:rsidP="000562DD">
      <w:pPr>
        <w:jc w:val="both"/>
      </w:pPr>
    </w:p>
    <w:p w14:paraId="57D1BE26" w14:textId="2A4A0B8F" w:rsidR="000562DD" w:rsidRDefault="000562DD" w:rsidP="000562DD">
      <w:pPr>
        <w:jc w:val="both"/>
      </w:pPr>
      <w:r>
        <w:t xml:space="preserve">Attached and submitted hereto is an affidavit executed by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67200A">
        <w:t xml:space="preserve"> </w:t>
      </w:r>
      <w:r>
        <w:t xml:space="preserve">in support of this application pursuant to 11 U.S.C. §327 and </w:t>
      </w:r>
      <w:r w:rsidR="001C18B8">
        <w:t>Fed. R. Bankr. Proc. 2014.</w:t>
      </w:r>
      <w:r>
        <w:t xml:space="preserve">  I,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FE3A21">
        <w:t>[name of attorney being retained]</w:t>
      </w:r>
      <w:r w:rsidR="0067200A" w:rsidRPr="00CF2179">
        <w:fldChar w:fldCharType="end"/>
      </w:r>
      <w:r w:rsidR="0067200A">
        <w:t xml:space="preserve"> </w:t>
      </w:r>
      <w:r>
        <w:t>have no connections with the debtor, creditors, any parties in interest, the Bankruptcy Administrator, or the Trustee, other than with the representation of the debtor</w:t>
      </w:r>
      <w:r w:rsidR="00A37D5A">
        <w:t xml:space="preserve"> as set out hereinabove.  </w:t>
      </w:r>
    </w:p>
    <w:p w14:paraId="24789E29" w14:textId="77777777" w:rsidR="000562DD" w:rsidRDefault="000562DD" w:rsidP="000562DD">
      <w:pPr>
        <w:jc w:val="both"/>
      </w:pPr>
    </w:p>
    <w:p w14:paraId="42584304" w14:textId="1F033539" w:rsidR="000562DD" w:rsidRDefault="000562DD" w:rsidP="000562DD">
      <w:pPr>
        <w:jc w:val="both"/>
      </w:pPr>
      <w:r>
        <w:t xml:space="preserve">The debtor has signed a contract with </w:t>
      </w:r>
      <w:r w:rsidR="0067200A" w:rsidRPr="00CF2179">
        <w:fldChar w:fldCharType="begin">
          <w:ffData>
            <w:name w:val=""/>
            <w:enabled/>
            <w:calcOnExit w:val="0"/>
            <w:textInput/>
          </w:ffData>
        </w:fldChar>
      </w:r>
      <w:r w:rsidR="0067200A" w:rsidRPr="00CF2179">
        <w:instrText xml:space="preserve"> FORMTEXT </w:instrText>
      </w:r>
      <w:r w:rsidR="0067200A" w:rsidRPr="00CF2179">
        <w:fldChar w:fldCharType="separate"/>
      </w:r>
      <w:r w:rsidR="00FE3A21">
        <w:t>[name of attorney being retained]</w:t>
      </w:r>
      <w:r w:rsidR="0067200A" w:rsidRPr="00CF2179">
        <w:fldChar w:fldCharType="end"/>
      </w:r>
      <w:r w:rsidR="0067200A">
        <w:t xml:space="preserve"> </w:t>
      </w:r>
      <w:r>
        <w:t xml:space="preserve">for representation regarding the cause of action.  The terms of the contract </w:t>
      </w:r>
      <w:r w:rsidR="001306BF">
        <w:t xml:space="preserve">are for attorney fees equal to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FE3A21">
        <w:t>[state the terms of the fee arrangement]</w:t>
      </w:r>
      <w:r w:rsidR="0067200A" w:rsidRPr="00CF2179">
        <w:fldChar w:fldCharType="end"/>
      </w:r>
      <w:r w:rsidR="00FE3A21">
        <w:t>,</w:t>
      </w:r>
      <w:r w:rsidR="001306BF">
        <w:t xml:space="preserve"> </w:t>
      </w:r>
      <w:r>
        <w:t xml:space="preserve">plus reimbursement of </w:t>
      </w:r>
      <w:r w:rsidR="001306BF">
        <w:t>actual, necessary</w:t>
      </w:r>
      <w:r>
        <w:t xml:space="preserve"> expenses.  No money has been paid to the attorney prior to the filing of this Application.  I understand that I cannot share </w:t>
      </w:r>
      <w:r>
        <w:lastRenderedPageBreak/>
        <w:t xml:space="preserve">any compensation with attorneys other than members of my firm </w:t>
      </w:r>
      <w:r w:rsidR="0060392F">
        <w:t>unless said</w:t>
      </w:r>
      <w:r>
        <w:t xml:space="preserve"> professionals are also approved by this Court</w:t>
      </w:r>
      <w:r w:rsidR="001C18B8">
        <w:t xml:space="preserve"> by a separate application</w:t>
      </w:r>
      <w:r>
        <w:t xml:space="preserve">.  I do not have any agreement to share compensation with other attorneys in this matter except: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E550D1">
        <w:t>[name of referring or associated attorney or firm and the terms of any fee-sharing arrangement, or N/A if not applicable]</w:t>
      </w:r>
      <w:r w:rsidR="0067200A" w:rsidRPr="00CF2179">
        <w:fldChar w:fldCharType="end"/>
      </w:r>
      <w:r>
        <w:t xml:space="preserve">.   The attorney understands he/she must make application to the Court for approval of his/her fees and expenses.  However, if there is no recovery, </w:t>
      </w:r>
      <w:r w:rsidR="00E550D1" w:rsidRPr="00CF2179">
        <w:fldChar w:fldCharType="begin">
          <w:ffData>
            <w:name w:val="Text3"/>
            <w:enabled/>
            <w:calcOnExit w:val="0"/>
            <w:textInput/>
          </w:ffData>
        </w:fldChar>
      </w:r>
      <w:r w:rsidR="00E550D1" w:rsidRPr="00CF2179">
        <w:instrText xml:space="preserve"> FORMTEXT </w:instrText>
      </w:r>
      <w:r w:rsidR="00E550D1" w:rsidRPr="00CF2179">
        <w:fldChar w:fldCharType="separate"/>
      </w:r>
      <w:r w:rsidR="00E550D1">
        <w:t>[name of attorney being retained]</w:t>
      </w:r>
      <w:r w:rsidR="00E550D1" w:rsidRPr="00CF2179">
        <w:fldChar w:fldCharType="end"/>
      </w:r>
      <w:r w:rsidR="0067200A">
        <w:t xml:space="preserve"> </w:t>
      </w:r>
      <w:r>
        <w:t>acknowledges that the bankruptcy estate of</w:t>
      </w:r>
      <w:r w:rsidR="00EB48A9">
        <w:t xml:space="preserve"> </w:t>
      </w:r>
      <w:r>
        <w:t xml:space="preserve">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E550D1">
        <w:t>[debtor]</w:t>
      </w:r>
      <w:r w:rsidR="0067200A" w:rsidRPr="00CF2179">
        <w:fldChar w:fldCharType="end"/>
      </w:r>
      <w:r w:rsidR="0067200A">
        <w:t xml:space="preserve"> </w:t>
      </w:r>
      <w:r>
        <w:t xml:space="preserve">shall not be responsible for reimbursement of attorney’s fees or for any </w:t>
      </w:r>
      <w:r w:rsidR="001C18B8">
        <w:t>actual</w:t>
      </w:r>
      <w:r>
        <w:t xml:space="preserve"> expenses.</w:t>
      </w:r>
    </w:p>
    <w:p w14:paraId="7D04C9F3" w14:textId="77777777" w:rsidR="001306BF" w:rsidRDefault="001306BF" w:rsidP="000562DD">
      <w:pPr>
        <w:jc w:val="both"/>
      </w:pPr>
    </w:p>
    <w:p w14:paraId="322D552B" w14:textId="32791591" w:rsidR="001306BF" w:rsidRDefault="001306BF" w:rsidP="000562DD">
      <w:pPr>
        <w:jc w:val="both"/>
      </w:pPr>
      <w:r w:rsidRPr="001306BF">
        <w:t xml:space="preserve">I, </w:t>
      </w:r>
      <w:r w:rsidRPr="001306BF">
        <w:fldChar w:fldCharType="begin">
          <w:ffData>
            <w:name w:val="Text3"/>
            <w:enabled/>
            <w:calcOnExit w:val="0"/>
            <w:textInput/>
          </w:ffData>
        </w:fldChar>
      </w:r>
      <w:r w:rsidRPr="001306BF">
        <w:instrText xml:space="preserve"> FORMTEXT </w:instrText>
      </w:r>
      <w:r w:rsidRPr="001306BF">
        <w:fldChar w:fldCharType="separate"/>
      </w:r>
      <w:r w:rsidRPr="001306BF">
        <w:t> </w:t>
      </w:r>
      <w:r w:rsidRPr="001306BF">
        <w:t> </w:t>
      </w:r>
      <w:r w:rsidRPr="001306BF">
        <w:t> </w:t>
      </w:r>
      <w:r w:rsidRPr="001306BF">
        <w:t> </w:t>
      </w:r>
      <w:r w:rsidRPr="001306BF">
        <w:t> </w:t>
      </w:r>
      <w:r w:rsidRPr="001306BF">
        <w:fldChar w:fldCharType="end"/>
      </w:r>
      <w:r>
        <w:t xml:space="preserve"> understand that if no party files a written objection to the instant Application within the response period, I must complete a</w:t>
      </w:r>
      <w:r w:rsidR="00D96EC7">
        <w:t>nd file in CM/ECF a</w:t>
      </w:r>
      <w:r>
        <w:t xml:space="preserve"> Local Form 5 Declaration</w:t>
      </w:r>
      <w:r w:rsidR="001C18B8">
        <w:t xml:space="preserve"> Docket Event</w:t>
      </w:r>
      <w:r>
        <w:t xml:space="preserve"> and </w:t>
      </w:r>
      <w:r w:rsidR="00D96EC7">
        <w:t>upload</w:t>
      </w:r>
      <w:r>
        <w:t xml:space="preserve"> a proposed order approving my employment.  </w:t>
      </w:r>
    </w:p>
    <w:p w14:paraId="4F0FCC2A" w14:textId="77777777" w:rsidR="000562DD" w:rsidRDefault="000562DD" w:rsidP="000562DD">
      <w:pPr>
        <w:jc w:val="both"/>
      </w:pPr>
    </w:p>
    <w:p w14:paraId="664CDB98" w14:textId="7A585080" w:rsidR="00512A86" w:rsidRDefault="000562DD" w:rsidP="000562DD">
      <w:pPr>
        <w:jc w:val="both"/>
      </w:pPr>
      <w:r>
        <w:t xml:space="preserve">WHEREFORE, the above premises considered, I move this Honorable Court to authorize the employment of </w:t>
      </w:r>
      <w:r w:rsidR="00E550D1" w:rsidRPr="00CF2179">
        <w:fldChar w:fldCharType="begin">
          <w:ffData>
            <w:name w:val="Text3"/>
            <w:enabled/>
            <w:calcOnExit w:val="0"/>
            <w:textInput/>
          </w:ffData>
        </w:fldChar>
      </w:r>
      <w:r w:rsidR="00E550D1" w:rsidRPr="00CF2179">
        <w:instrText xml:space="preserve"> FORMTEXT </w:instrText>
      </w:r>
      <w:r w:rsidR="00E550D1" w:rsidRPr="00CF2179">
        <w:fldChar w:fldCharType="separate"/>
      </w:r>
      <w:r w:rsidR="00E550D1">
        <w:t>[name of attorney being retained]</w:t>
      </w:r>
      <w:r w:rsidR="00E550D1" w:rsidRPr="00CF2179">
        <w:fldChar w:fldCharType="end"/>
      </w:r>
      <w:r w:rsidR="0067200A">
        <w:t xml:space="preserve"> </w:t>
      </w:r>
      <w:r>
        <w:t xml:space="preserve">to represent the </w:t>
      </w:r>
      <w:r w:rsidR="00955332">
        <w:t xml:space="preserve">debtor and debtor’s </w:t>
      </w:r>
      <w:r>
        <w:t xml:space="preserve">estate in the cause of action filed by the </w:t>
      </w:r>
      <w:r w:rsidR="00955332">
        <w:t>d</w:t>
      </w:r>
      <w:r>
        <w:t xml:space="preserve">ebtor.  Upon settlement or completion of the cause of action, </w:t>
      </w:r>
      <w:r w:rsidR="0067200A" w:rsidRPr="00CF2179">
        <w:fldChar w:fldCharType="begin">
          <w:ffData>
            <w:name w:val="Text3"/>
            <w:enabled/>
            <w:calcOnExit w:val="0"/>
            <w:textInput/>
          </w:ffData>
        </w:fldChar>
      </w:r>
      <w:r w:rsidR="0067200A" w:rsidRPr="00CF2179">
        <w:instrText xml:space="preserve"> FORMTEXT </w:instrText>
      </w:r>
      <w:r w:rsidR="0067200A" w:rsidRPr="00CF2179">
        <w:fldChar w:fldCharType="separate"/>
      </w:r>
      <w:r w:rsidR="0067200A" w:rsidRPr="00CF2179">
        <w:t> </w:t>
      </w:r>
      <w:r w:rsidR="0067200A" w:rsidRPr="00CF2179">
        <w:t> </w:t>
      </w:r>
      <w:r w:rsidR="0067200A" w:rsidRPr="00CF2179">
        <w:t> </w:t>
      </w:r>
      <w:r w:rsidR="0067200A" w:rsidRPr="00CF2179">
        <w:t> </w:t>
      </w:r>
      <w:r w:rsidR="0067200A" w:rsidRPr="00CF2179">
        <w:t> </w:t>
      </w:r>
      <w:r w:rsidR="0067200A" w:rsidRPr="00CF2179">
        <w:fldChar w:fldCharType="end"/>
      </w:r>
      <w:r w:rsidR="0067200A">
        <w:t xml:space="preserve"> </w:t>
      </w:r>
      <w:r>
        <w:t xml:space="preserve">will apply to the Court for approval of </w:t>
      </w:r>
      <w:r w:rsidR="00AF3962">
        <w:t xml:space="preserve">the settlement, </w:t>
      </w:r>
      <w:r>
        <w:t>fees and expenses pursuant to 11 U.S.C. §</w:t>
      </w:r>
      <w:r w:rsidR="00D96EC7">
        <w:t xml:space="preserve">§ </w:t>
      </w:r>
      <w:r>
        <w:t xml:space="preserve">326, 327, 328 and </w:t>
      </w:r>
      <w:r w:rsidR="001C18B8">
        <w:t xml:space="preserve">Fed. R. Bankr. Proc. 2014 </w:t>
      </w:r>
      <w:r>
        <w:t>and 2016</w:t>
      </w:r>
      <w:r w:rsidR="00AF3962">
        <w:t>.</w:t>
      </w:r>
      <w:r w:rsidR="0067200A">
        <w:t xml:space="preserve"> </w:t>
      </w:r>
    </w:p>
    <w:p w14:paraId="39267C01" w14:textId="77777777" w:rsidR="00F74F79" w:rsidRDefault="00F74F79" w:rsidP="00F74F79">
      <w:pPr>
        <w:pStyle w:val="NoSpacing"/>
      </w:pPr>
    </w:p>
    <w:p w14:paraId="7C72CE42" w14:textId="77777777" w:rsidR="00E449ED" w:rsidRDefault="00E449ED" w:rsidP="00E449ED">
      <w:pPr>
        <w:jc w:val="both"/>
      </w:pPr>
    </w:p>
    <w:p w14:paraId="5B5FAC9E" w14:textId="77777777" w:rsidR="00E449ED" w:rsidRDefault="00E449ED" w:rsidP="00E449ED">
      <w:pPr>
        <w:rPr>
          <w:szCs w:val="24"/>
        </w:rPr>
      </w:pPr>
      <w:r>
        <w:rPr>
          <w:szCs w:val="24"/>
        </w:rPr>
        <w:t xml:space="preserve">Dated:  </w:t>
      </w:r>
      <w:sdt>
        <w:sdtPr>
          <w:rPr>
            <w:szCs w:val="24"/>
          </w:rPr>
          <w:id w:val="-1925706163"/>
          <w:placeholder>
            <w:docPart w:val="0C2FCF8AC8884D7297799A324EA6D54D"/>
          </w:placeholder>
          <w:showingPlcHdr/>
          <w:date>
            <w:dateFormat w:val="M/d/yyyy"/>
            <w:lid w:val="en-US"/>
            <w:storeMappedDataAs w:val="dateTime"/>
            <w:calendar w:val="gregorian"/>
          </w:date>
        </w:sdtPr>
        <w:sdtContent>
          <w:r w:rsidRPr="00B315F3">
            <w:rPr>
              <w:rStyle w:val="PlaceholderText"/>
            </w:rPr>
            <w:t>Click or tap to enter a date.</w:t>
          </w:r>
        </w:sdtContent>
      </w:sdt>
    </w:p>
    <w:p w14:paraId="006DFFF2" w14:textId="77777777" w:rsidR="00E449ED" w:rsidRDefault="00E449ED" w:rsidP="00E449ED">
      <w:pPr>
        <w:jc w:val="both"/>
        <w:rPr>
          <w:szCs w:val="24"/>
        </w:rPr>
      </w:pPr>
    </w:p>
    <w:p w14:paraId="17009286" w14:textId="77777777" w:rsidR="00E449ED" w:rsidRDefault="00E449ED" w:rsidP="00E449ED">
      <w:pPr>
        <w:jc w:val="both"/>
        <w:rPr>
          <w:szCs w:val="24"/>
        </w:rPr>
      </w:pPr>
    </w:p>
    <w:p w14:paraId="0C01ED95" w14:textId="7C486214" w:rsidR="00E449ED" w:rsidRDefault="00E449ED" w:rsidP="00693423">
      <w:pPr>
        <w:ind w:left="5040"/>
        <w:jc w:val="both"/>
        <w:rPr>
          <w:szCs w:val="24"/>
          <w:u w:val="single"/>
        </w:rPr>
      </w:pPr>
      <w:bookmarkStart w:id="7" w:name="_Hlk146882380"/>
      <w:r w:rsidRPr="00E046D9">
        <w:rPr>
          <w:szCs w:val="24"/>
          <w:u w:val="single"/>
        </w:rPr>
        <w:t>/s/</w:t>
      </w:r>
      <w:r w:rsidR="00AF1585" w:rsidRPr="00AF1585">
        <w:rPr>
          <w:szCs w:val="24"/>
          <w:u w:val="single"/>
        </w:rPr>
        <w:fldChar w:fldCharType="begin">
          <w:ffData>
            <w:name w:val=""/>
            <w:enabled/>
            <w:calcOnExit w:val="0"/>
            <w:textInput/>
          </w:ffData>
        </w:fldChar>
      </w:r>
      <w:r w:rsidR="00AF1585" w:rsidRPr="00AF1585">
        <w:rPr>
          <w:szCs w:val="24"/>
          <w:u w:val="single"/>
        </w:rPr>
        <w:instrText xml:space="preserve"> FORMTEXT </w:instrText>
      </w:r>
      <w:r w:rsidR="00AF1585" w:rsidRPr="00AF1585">
        <w:rPr>
          <w:szCs w:val="24"/>
          <w:u w:val="single"/>
        </w:rPr>
      </w:r>
      <w:r w:rsidR="00AF1585" w:rsidRPr="00AF1585">
        <w:rPr>
          <w:szCs w:val="24"/>
          <w:u w:val="single"/>
        </w:rPr>
        <w:fldChar w:fldCharType="separate"/>
      </w:r>
      <w:r w:rsidR="00AF1585" w:rsidRPr="00AF1585">
        <w:rPr>
          <w:szCs w:val="24"/>
          <w:u w:val="single"/>
        </w:rPr>
        <w:t> </w:t>
      </w:r>
      <w:r w:rsidR="00AF1585" w:rsidRPr="00AF1585">
        <w:rPr>
          <w:szCs w:val="24"/>
          <w:u w:val="single"/>
        </w:rPr>
        <w:t> </w:t>
      </w:r>
      <w:r w:rsidR="00AF1585" w:rsidRPr="00AF1585">
        <w:rPr>
          <w:szCs w:val="24"/>
          <w:u w:val="single"/>
        </w:rPr>
        <w:t> </w:t>
      </w:r>
      <w:r w:rsidR="00AF1585" w:rsidRPr="00AF1585">
        <w:rPr>
          <w:szCs w:val="24"/>
          <w:u w:val="single"/>
        </w:rPr>
        <w:t> </w:t>
      </w:r>
      <w:r w:rsidR="00AF1585" w:rsidRPr="00AF1585">
        <w:rPr>
          <w:szCs w:val="24"/>
          <w:u w:val="single"/>
        </w:rPr>
        <w:t> </w:t>
      </w:r>
      <w:r w:rsidR="00AF1585" w:rsidRPr="00AF1585">
        <w:rPr>
          <w:szCs w:val="24"/>
          <w:u w:val="single"/>
        </w:rPr>
        <w:fldChar w:fldCharType="end"/>
      </w:r>
    </w:p>
    <w:p w14:paraId="4104365F" w14:textId="77777777" w:rsidR="00E449ED" w:rsidRPr="00E046D9" w:rsidRDefault="00E449ED" w:rsidP="00693423">
      <w:pPr>
        <w:ind w:left="5040"/>
        <w:jc w:val="both"/>
        <w:rPr>
          <w:szCs w:val="24"/>
          <w:u w:val="single"/>
        </w:rPr>
      </w:pPr>
      <w:r>
        <w:rPr>
          <w:szCs w:val="24"/>
        </w:rPr>
        <w:fldChar w:fldCharType="begin">
          <w:ffData>
            <w:name w:val="Text21"/>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bookmarkStart w:id="8" w:name="_Hlk171335940" w:displacedByCustomXml="next"/>
    <w:sdt>
      <w:sdtPr>
        <w:rPr>
          <w:szCs w:val="24"/>
        </w:rPr>
        <w:id w:val="2132046952"/>
        <w:placeholder>
          <w:docPart w:val="DefaultPlaceholder_-1854013438"/>
        </w:placeholder>
        <w:comboBox>
          <w:listItem w:value="Choose an item."/>
          <w:listItem w:displayText="Attorney for Debtor(s)" w:value="Attorney for Debtor(s)"/>
          <w:listItem w:displayText="Attorney for Creditor" w:value="Attorney for Creditor"/>
          <w:listItem w:displayText="Trustee" w:value="Trustee"/>
          <w:listItem w:displayText="Special Counsel" w:value="Special Counsel"/>
          <w:listItem w:displayText="Bankruptcy Administrator" w:value="Bankruptcy Administrator"/>
        </w:comboBox>
      </w:sdtPr>
      <w:sdtContent>
        <w:p w14:paraId="02B3485E" w14:textId="47DAACB3" w:rsidR="00740EF3" w:rsidRDefault="002675E7" w:rsidP="00693423">
          <w:pPr>
            <w:ind w:left="5040"/>
            <w:rPr>
              <w:szCs w:val="24"/>
            </w:rPr>
          </w:pPr>
          <w:r>
            <w:rPr>
              <w:szCs w:val="24"/>
            </w:rPr>
            <w:t>Attorney for Debtor(s)</w:t>
          </w:r>
        </w:p>
      </w:sdtContent>
    </w:sdt>
    <w:bookmarkEnd w:id="8" w:displacedByCustomXml="prev"/>
    <w:p w14:paraId="6BB0BED9" w14:textId="175DC09F" w:rsidR="00E449ED" w:rsidRDefault="00C760EA" w:rsidP="00693423">
      <w:pPr>
        <w:ind w:left="5040"/>
        <w:rPr>
          <w:szCs w:val="24"/>
        </w:rPr>
      </w:pPr>
      <w:r>
        <w:rPr>
          <w:szCs w:val="24"/>
        </w:rPr>
        <w:fldChar w:fldCharType="begin">
          <w:ffData>
            <w:name w:val="Text24"/>
            <w:enabled/>
            <w:calcOnExit w:val="0"/>
            <w:textInput>
              <w:default w:val="Address"/>
            </w:textInput>
          </w:ffData>
        </w:fldChar>
      </w:r>
      <w:bookmarkStart w:id="9" w:name="Text24"/>
      <w:r>
        <w:rPr>
          <w:szCs w:val="24"/>
        </w:rPr>
        <w:instrText xml:space="preserve"> FORMTEXT </w:instrText>
      </w:r>
      <w:r>
        <w:rPr>
          <w:szCs w:val="24"/>
        </w:rPr>
      </w:r>
      <w:r>
        <w:rPr>
          <w:szCs w:val="24"/>
        </w:rPr>
        <w:fldChar w:fldCharType="separate"/>
      </w:r>
      <w:r>
        <w:rPr>
          <w:noProof/>
          <w:szCs w:val="24"/>
        </w:rPr>
        <w:t>Address</w:t>
      </w:r>
      <w:r>
        <w:rPr>
          <w:szCs w:val="24"/>
        </w:rPr>
        <w:fldChar w:fldCharType="end"/>
      </w:r>
      <w:bookmarkEnd w:id="9"/>
    </w:p>
    <w:p w14:paraId="76966977" w14:textId="77777777" w:rsidR="00E449ED" w:rsidRDefault="00E449ED" w:rsidP="00693423">
      <w:pPr>
        <w:ind w:left="5040"/>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p>
    <w:p w14:paraId="0358E3F5" w14:textId="77777777" w:rsidR="00E449ED" w:rsidRPr="004A2F1F" w:rsidRDefault="00E449ED" w:rsidP="00693423">
      <w:pPr>
        <w:ind w:left="5040"/>
        <w:jc w:val="both"/>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p>
    <w:bookmarkEnd w:id="7"/>
    <w:p w14:paraId="042DECDF" w14:textId="77777777" w:rsidR="00E449ED" w:rsidRDefault="00E449ED" w:rsidP="00E449ED">
      <w:pPr>
        <w:jc w:val="both"/>
        <w:rPr>
          <w:szCs w:val="24"/>
        </w:rPr>
        <w:sectPr w:rsidR="00E449ED" w:rsidSect="00C66BB2">
          <w:headerReference w:type="default" r:id="rId11"/>
          <w:endnotePr>
            <w:numFmt w:val="lowerLetter"/>
          </w:endnotePr>
          <w:type w:val="continuous"/>
          <w:pgSz w:w="12240" w:h="15840" w:code="1"/>
          <w:pgMar w:top="720" w:right="1440" w:bottom="720" w:left="1440" w:header="720" w:footer="720" w:gutter="0"/>
          <w:cols w:space="720"/>
        </w:sectPr>
      </w:pPr>
    </w:p>
    <w:p w14:paraId="70E4E9B2" w14:textId="77777777" w:rsidR="00E449ED" w:rsidRDefault="00E449ED" w:rsidP="00E449ED">
      <w:pPr>
        <w:rPr>
          <w:szCs w:val="24"/>
        </w:rPr>
      </w:pPr>
    </w:p>
    <w:p w14:paraId="18E644D5" w14:textId="77777777" w:rsidR="00E449ED" w:rsidRDefault="00E449ED" w:rsidP="00E449ED">
      <w:pPr>
        <w:jc w:val="center"/>
        <w:rPr>
          <w:szCs w:val="24"/>
        </w:rPr>
      </w:pPr>
      <w:r>
        <w:rPr>
          <w:szCs w:val="24"/>
        </w:rPr>
        <w:br w:type="page"/>
      </w:r>
    </w:p>
    <w:p w14:paraId="55042B8B" w14:textId="77777777" w:rsidR="00E449ED" w:rsidRDefault="00E449ED" w:rsidP="00E449ED">
      <w:pPr>
        <w:jc w:val="center"/>
        <w:rPr>
          <w:b/>
          <w:szCs w:val="24"/>
          <w:u w:val="single"/>
        </w:rPr>
      </w:pPr>
      <w:r w:rsidRPr="00E3634D">
        <w:rPr>
          <w:b/>
          <w:szCs w:val="24"/>
          <w:u w:val="single"/>
        </w:rPr>
        <w:lastRenderedPageBreak/>
        <w:t>CERTIFICATE OF SERVICE</w:t>
      </w:r>
    </w:p>
    <w:p w14:paraId="1C0764F1" w14:textId="77777777" w:rsidR="00E449ED" w:rsidRPr="00E3634D" w:rsidRDefault="00E449ED" w:rsidP="00E449ED">
      <w:pPr>
        <w:jc w:val="center"/>
        <w:rPr>
          <w:szCs w:val="24"/>
          <w:u w:val="single"/>
        </w:rPr>
      </w:pPr>
    </w:p>
    <w:p w14:paraId="62B8252D" w14:textId="79B61789" w:rsidR="00E449ED" w:rsidRPr="007D643E" w:rsidRDefault="00E449ED" w:rsidP="00E449ED">
      <w:pPr>
        <w:spacing w:after="100" w:afterAutospacing="1"/>
        <w:jc w:val="both"/>
        <w:rPr>
          <w:szCs w:val="24"/>
        </w:rPr>
      </w:pPr>
      <w:bookmarkStart w:id="10" w:name="_Hlk146882433"/>
      <w:r w:rsidRPr="007D643E">
        <w:rPr>
          <w:szCs w:val="24"/>
        </w:rPr>
        <w:t xml:space="preserve">I hereby certify that on this date, a true and correct copy of the foregoing </w:t>
      </w:r>
      <w:sdt>
        <w:sdtPr>
          <w:rPr>
            <w:szCs w:val="24"/>
          </w:rPr>
          <w:id w:val="-914633122"/>
          <w:placeholder>
            <w:docPart w:val="DefaultPlaceholder_-1854013438"/>
          </w:placeholder>
          <w:showingPlcHdr/>
          <w:dropDownList>
            <w:listItem w:value="Choose an item."/>
            <w:listItem w:displayText="Motion" w:value="Motion"/>
            <w:listItem w:displayText="Amended Motion" w:value="Amended Motion"/>
            <w:listItem w:displayText="Objection" w:value="Objection"/>
            <w:listItem w:displayText="Amended Objection" w:value="Amended Objection"/>
            <w:listItem w:displayText="Notice" w:value="Notice"/>
            <w:listItem w:displayText="Amended Notice" w:value="Amended Notice"/>
            <w:listItem w:displayText="Application" w:value="Application"/>
            <w:listItem w:displayText="Amended Application" w:value="Amended Application"/>
          </w:dropDownList>
        </w:sdtPr>
        <w:sdtContent>
          <w:r w:rsidR="00AD2533" w:rsidRPr="002F1189">
            <w:rPr>
              <w:rStyle w:val="PlaceholderText"/>
            </w:rPr>
            <w:t>Choose an item.</w:t>
          </w:r>
        </w:sdtContent>
      </w:sdt>
      <w:r w:rsidR="00C278D1">
        <w:rPr>
          <w:szCs w:val="24"/>
        </w:rPr>
        <w:t xml:space="preserve"> </w:t>
      </w:r>
      <w:r w:rsidRPr="007D643E">
        <w:rPr>
          <w:szCs w:val="24"/>
        </w:rPr>
        <w:t xml:space="preserve">was served upon </w:t>
      </w:r>
      <w:r w:rsidR="007845CE">
        <w:rPr>
          <w:szCs w:val="24"/>
        </w:rPr>
        <w:t>the following</w:t>
      </w:r>
      <w:r w:rsidRPr="007D643E">
        <w:rPr>
          <w:szCs w:val="24"/>
        </w:rPr>
        <w:t xml:space="preserve"> creditors and parties in interest as follows:</w:t>
      </w:r>
    </w:p>
    <w:p w14:paraId="4D770EF5" w14:textId="77777777" w:rsidR="00E449ED" w:rsidRPr="00C71AD9" w:rsidRDefault="00E449ED" w:rsidP="00E449ED">
      <w:pPr>
        <w:jc w:val="both"/>
        <w:rPr>
          <w:b/>
          <w:szCs w:val="24"/>
        </w:rPr>
      </w:pPr>
      <w:r w:rsidRPr="00C71AD9">
        <w:rPr>
          <w:b/>
          <w:szCs w:val="24"/>
        </w:rPr>
        <w:t>by CM/ECF:</w:t>
      </w:r>
    </w:p>
    <w:p w14:paraId="6B859E26" w14:textId="6DB1F379" w:rsidR="00E449ED" w:rsidRDefault="00000000" w:rsidP="00E449ED">
      <w:pPr>
        <w:jc w:val="both"/>
        <w:rPr>
          <w:szCs w:val="24"/>
        </w:rPr>
      </w:pPr>
      <w:sdt>
        <w:sdtPr>
          <w:rPr>
            <w:szCs w:val="24"/>
          </w:rPr>
          <w:id w:val="-1696373687"/>
          <w:placeholder>
            <w:docPart w:val="F5792E2BD9434CA39117A120A0D53EAE"/>
          </w:placeholder>
          <w:comboBox>
            <w:listItem w:value="Choose an item."/>
            <w:listItem w:displayText="Sabrina L. McKinney" w:value="Sabrina L. McKinney"/>
            <w:listItem w:displayText="Carly B. Wilkins" w:value="Carly B. Wilkins"/>
            <w:listItem w:displayText="William C. Carn, III" w:value="William C. Carn, III"/>
            <w:listItem w:displayText="Brian Walding" w:value="Brian Walding"/>
            <w:listItem w:displayText="Brian R. Carmichael" w:value="Brian R. Carmichael"/>
            <w:listItem w:displayText="J. Kaz Espy" w:value="J. Kaz Espy"/>
            <w:listItem w:displayText="Stuart Memory" w:value="Stuart Memory"/>
            <w:listItem w:displayText="Michael Strickland" w:value="Michael Strickland"/>
            <w:listItem w:displayText="William Wesley Causby" w:value="William Wesley Causby"/>
          </w:comboBox>
        </w:sdtPr>
        <w:sdtContent>
          <w:r w:rsidR="00B3417D">
            <w:rPr>
              <w:szCs w:val="24"/>
            </w:rPr>
            <w:t>Sabrina L. McKinney</w:t>
          </w:r>
        </w:sdtContent>
      </w:sdt>
      <w:r w:rsidR="00E449ED" w:rsidRPr="007D643E">
        <w:rPr>
          <w:szCs w:val="24"/>
        </w:rPr>
        <w:t xml:space="preserve">, </w:t>
      </w:r>
      <w:r w:rsidR="00E449ED">
        <w:rPr>
          <w:szCs w:val="24"/>
        </w:rPr>
        <w:t xml:space="preserve">Chapter </w:t>
      </w:r>
      <w:sdt>
        <w:sdtPr>
          <w:id w:val="-465741066"/>
          <w:placeholder>
            <w:docPart w:val="231C5C8824064CD9A81B8C406AA654BE"/>
          </w:placeholder>
          <w:comboBox>
            <w:listItem w:value="Choose an item."/>
            <w:listItem w:displayText="7" w:value="7"/>
            <w:listItem w:displayText="13" w:value="13"/>
            <w:listItem w:displayText="12" w:value="12"/>
            <w:listItem w:displayText="11" w:value="11"/>
          </w:comboBox>
        </w:sdtPr>
        <w:sdtContent>
          <w:r w:rsidR="00B3417D">
            <w:t>13</w:t>
          </w:r>
        </w:sdtContent>
      </w:sdt>
      <w:r w:rsidR="00E449ED">
        <w:rPr>
          <w:szCs w:val="24"/>
        </w:rPr>
        <w:t xml:space="preserve"> </w:t>
      </w:r>
      <w:r w:rsidR="00E449ED" w:rsidRPr="007D643E">
        <w:rPr>
          <w:szCs w:val="24"/>
        </w:rPr>
        <w:t>Trustee</w:t>
      </w:r>
    </w:p>
    <w:p w14:paraId="00110D26" w14:textId="77777777" w:rsidR="00E449ED" w:rsidRPr="007D643E" w:rsidRDefault="00E449ED" w:rsidP="00E449ED">
      <w:pPr>
        <w:jc w:val="both"/>
        <w:rPr>
          <w:szCs w:val="24"/>
        </w:rPr>
      </w:pPr>
      <w:r>
        <w:rPr>
          <w:szCs w:val="24"/>
        </w:rPr>
        <w:t>Danielle K. Greco</w:t>
      </w:r>
      <w:r w:rsidRPr="007D643E">
        <w:rPr>
          <w:szCs w:val="24"/>
        </w:rPr>
        <w:t>, Bankruptcy Administrator</w:t>
      </w:r>
    </w:p>
    <w:p w14:paraId="2932094D" w14:textId="77777777" w:rsidR="00E449ED" w:rsidRDefault="00E449ED" w:rsidP="00E449ED">
      <w:pPr>
        <w:jc w:val="both"/>
        <w:rPr>
          <w:szCs w:val="24"/>
        </w:rPr>
      </w:pPr>
      <w:r>
        <w:rPr>
          <w:szCs w:val="24"/>
        </w:rPr>
        <w:fldChar w:fldCharType="begin">
          <w:ffData>
            <w:name w:val="Text19"/>
            <w:enabled/>
            <w:calcOnExit w:val="0"/>
            <w:textInput/>
          </w:ffData>
        </w:fldChar>
      </w:r>
      <w:bookmarkStart w:id="11" w:name="Text19"/>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1"/>
    </w:p>
    <w:p w14:paraId="7F9BA60A" w14:textId="77777777" w:rsidR="00E449ED" w:rsidRDefault="00E449ED" w:rsidP="00E449ED">
      <w:pPr>
        <w:jc w:val="both"/>
        <w:rPr>
          <w:szCs w:val="24"/>
        </w:rPr>
      </w:pPr>
    </w:p>
    <w:p w14:paraId="113DB7A9" w14:textId="77777777" w:rsidR="00E449ED" w:rsidRPr="00C71AD9" w:rsidRDefault="00E449ED" w:rsidP="00E449ED">
      <w:pPr>
        <w:jc w:val="both"/>
        <w:rPr>
          <w:b/>
          <w:szCs w:val="24"/>
        </w:rPr>
      </w:pPr>
      <w:r w:rsidRPr="00C71AD9">
        <w:rPr>
          <w:b/>
          <w:szCs w:val="24"/>
        </w:rPr>
        <w:t>by First Class Mail, postage prepaid:</w:t>
      </w:r>
    </w:p>
    <w:p w14:paraId="07BB82C6" w14:textId="77777777" w:rsidR="00E449ED" w:rsidRDefault="00E449ED" w:rsidP="00E449ED">
      <w:pPr>
        <w:jc w:val="both"/>
        <w:rPr>
          <w:szCs w:val="24"/>
        </w:rPr>
      </w:pPr>
      <w:r>
        <w:rPr>
          <w:szCs w:val="24"/>
        </w:rPr>
        <w:fldChar w:fldCharType="begin">
          <w:ffData>
            <w:name w:val="Text20"/>
            <w:enabled/>
            <w:calcOnExit w:val="0"/>
            <w:textInput/>
          </w:ffData>
        </w:fldChar>
      </w:r>
      <w:bookmarkStart w:id="12" w:name="Text20"/>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2"/>
    </w:p>
    <w:p w14:paraId="3F949822" w14:textId="77777777" w:rsidR="00E449ED" w:rsidRDefault="00E449ED" w:rsidP="00E449ED">
      <w:pPr>
        <w:jc w:val="both"/>
        <w:rPr>
          <w:szCs w:val="24"/>
        </w:rPr>
      </w:pPr>
    </w:p>
    <w:p w14:paraId="429D1EA7" w14:textId="77777777" w:rsidR="00E449ED" w:rsidRPr="00C71AD9" w:rsidRDefault="00E449ED" w:rsidP="00E449ED">
      <w:pPr>
        <w:jc w:val="both"/>
        <w:rPr>
          <w:b/>
          <w:szCs w:val="24"/>
        </w:rPr>
      </w:pPr>
      <w:r w:rsidRPr="00C71AD9">
        <w:rPr>
          <w:b/>
          <w:szCs w:val="24"/>
        </w:rPr>
        <w:t xml:space="preserve">Other: </w:t>
      </w:r>
    </w:p>
    <w:p w14:paraId="20ADBF64" w14:textId="77777777" w:rsidR="00E449ED" w:rsidRDefault="00E449ED" w:rsidP="00E449ED">
      <w:pPr>
        <w:ind w:right="720"/>
        <w:rPr>
          <w:szCs w:val="24"/>
        </w:rPr>
      </w:pPr>
      <w:r>
        <w:rPr>
          <w:szCs w:val="24"/>
        </w:rPr>
        <w:fldChar w:fldCharType="begin">
          <w:ffData>
            <w:name w:val="Text21"/>
            <w:enabled/>
            <w:calcOnExit w:val="0"/>
            <w:textInput/>
          </w:ffData>
        </w:fldChar>
      </w:r>
      <w:bookmarkStart w:id="13" w:name="Text21"/>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13"/>
    </w:p>
    <w:bookmarkEnd w:id="10"/>
    <w:p w14:paraId="4494272F" w14:textId="77777777" w:rsidR="00E449ED" w:rsidRDefault="00E449ED" w:rsidP="00E449ED">
      <w:pPr>
        <w:ind w:right="720"/>
        <w:rPr>
          <w:szCs w:val="24"/>
        </w:rPr>
      </w:pPr>
    </w:p>
    <w:p w14:paraId="02B01756" w14:textId="77777777" w:rsidR="00E449ED" w:rsidRDefault="00E449ED" w:rsidP="00E449ED">
      <w:pPr>
        <w:ind w:right="720"/>
        <w:rPr>
          <w:szCs w:val="24"/>
        </w:rPr>
      </w:pPr>
      <w:r>
        <w:rPr>
          <w:szCs w:val="24"/>
        </w:rPr>
        <w:t xml:space="preserve">Dated:  </w:t>
      </w:r>
      <w:sdt>
        <w:sdtPr>
          <w:rPr>
            <w:szCs w:val="24"/>
          </w:rPr>
          <w:id w:val="1047265824"/>
          <w:placeholder>
            <w:docPart w:val="0C2FCF8AC8884D7297799A324EA6D54D"/>
          </w:placeholder>
          <w:showingPlcHdr/>
          <w:date>
            <w:dateFormat w:val="M/d/yyyy"/>
            <w:lid w:val="en-US"/>
            <w:storeMappedDataAs w:val="dateTime"/>
            <w:calendar w:val="gregorian"/>
          </w:date>
        </w:sdtPr>
        <w:sdtContent>
          <w:r w:rsidRPr="00B315F3">
            <w:rPr>
              <w:rStyle w:val="PlaceholderText"/>
            </w:rPr>
            <w:t>Click or tap to enter a date.</w:t>
          </w:r>
        </w:sdtContent>
      </w:sdt>
    </w:p>
    <w:p w14:paraId="387BE8E1" w14:textId="77777777" w:rsidR="00E449ED" w:rsidRDefault="00E449ED" w:rsidP="00E449ED">
      <w:pPr>
        <w:ind w:right="720"/>
        <w:rPr>
          <w:szCs w:val="24"/>
        </w:rPr>
      </w:pPr>
    </w:p>
    <w:p w14:paraId="04A1C0C8" w14:textId="725ACC5C" w:rsidR="00E449ED" w:rsidRPr="00E046D9" w:rsidRDefault="00E449ED" w:rsidP="00693423">
      <w:pPr>
        <w:ind w:left="5040"/>
        <w:jc w:val="both"/>
        <w:rPr>
          <w:szCs w:val="24"/>
          <w:u w:val="single"/>
        </w:rPr>
      </w:pPr>
      <w:r w:rsidRPr="00E046D9">
        <w:rPr>
          <w:szCs w:val="24"/>
          <w:u w:val="single"/>
        </w:rPr>
        <w:t>/s/</w:t>
      </w:r>
      <w:r w:rsidR="00AF1585" w:rsidRPr="00AF1585">
        <w:rPr>
          <w:szCs w:val="24"/>
          <w:u w:val="single"/>
        </w:rPr>
        <w:fldChar w:fldCharType="begin">
          <w:ffData>
            <w:name w:val=""/>
            <w:enabled/>
            <w:calcOnExit w:val="0"/>
            <w:textInput/>
          </w:ffData>
        </w:fldChar>
      </w:r>
      <w:r w:rsidR="00AF1585" w:rsidRPr="00AF1585">
        <w:rPr>
          <w:szCs w:val="24"/>
          <w:u w:val="single"/>
        </w:rPr>
        <w:instrText xml:space="preserve"> FORMTEXT </w:instrText>
      </w:r>
      <w:r w:rsidR="00AF1585" w:rsidRPr="00AF1585">
        <w:rPr>
          <w:szCs w:val="24"/>
          <w:u w:val="single"/>
        </w:rPr>
      </w:r>
      <w:r w:rsidR="00AF1585" w:rsidRPr="00AF1585">
        <w:rPr>
          <w:szCs w:val="24"/>
          <w:u w:val="single"/>
        </w:rPr>
        <w:fldChar w:fldCharType="separate"/>
      </w:r>
      <w:r w:rsidR="00AF1585" w:rsidRPr="00AF1585">
        <w:rPr>
          <w:szCs w:val="24"/>
          <w:u w:val="single"/>
        </w:rPr>
        <w:t> </w:t>
      </w:r>
      <w:r w:rsidR="00AF1585" w:rsidRPr="00AF1585">
        <w:rPr>
          <w:szCs w:val="24"/>
          <w:u w:val="single"/>
        </w:rPr>
        <w:t> </w:t>
      </w:r>
      <w:r w:rsidR="00AF1585" w:rsidRPr="00AF1585">
        <w:rPr>
          <w:szCs w:val="24"/>
          <w:u w:val="single"/>
        </w:rPr>
        <w:t> </w:t>
      </w:r>
      <w:r w:rsidR="00AF1585" w:rsidRPr="00AF1585">
        <w:rPr>
          <w:szCs w:val="24"/>
          <w:u w:val="single"/>
        </w:rPr>
        <w:t> </w:t>
      </w:r>
      <w:r w:rsidR="00AF1585" w:rsidRPr="00AF1585">
        <w:rPr>
          <w:szCs w:val="24"/>
          <w:u w:val="single"/>
        </w:rPr>
        <w:t> </w:t>
      </w:r>
      <w:r w:rsidR="00AF1585" w:rsidRPr="00AF1585">
        <w:rPr>
          <w:szCs w:val="24"/>
          <w:u w:val="single"/>
        </w:rPr>
        <w:fldChar w:fldCharType="end"/>
      </w:r>
    </w:p>
    <w:p w14:paraId="4C6D763F" w14:textId="77777777" w:rsidR="00E449ED" w:rsidRDefault="00E449ED" w:rsidP="00693423">
      <w:pPr>
        <w:ind w:left="5040" w:right="720"/>
        <w:rPr>
          <w:szCs w:val="24"/>
        </w:rPr>
      </w:pPr>
      <w:r>
        <w:rPr>
          <w:szCs w:val="24"/>
        </w:rPr>
        <w:fldChar w:fldCharType="begin">
          <w:ffData>
            <w:name w:val="Text21"/>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sdt>
      <w:sdtPr>
        <w:rPr>
          <w:szCs w:val="24"/>
        </w:rPr>
        <w:id w:val="-477144102"/>
        <w:placeholder>
          <w:docPart w:val="BF38C58CF26841419DA99D86403A47F7"/>
        </w:placeholder>
        <w:comboBox>
          <w:listItem w:value="Choose an item."/>
          <w:listItem w:displayText="Attorney for Debtor(s)" w:value="Attorney for Debtor(s)"/>
          <w:listItem w:displayText="Attorney for Creditor" w:value="Attorney for Creditor"/>
          <w:listItem w:displayText="Trustee" w:value="Trustee"/>
          <w:listItem w:displayText="Special Counsel" w:value="Special Counsel"/>
          <w:listItem w:displayText="Bankruptcy Administrator" w:value="Bankruptcy Administrator"/>
        </w:comboBox>
      </w:sdtPr>
      <w:sdtContent>
        <w:p w14:paraId="1DD2B922" w14:textId="0D64CBF6" w:rsidR="00740EF3" w:rsidRDefault="002675E7" w:rsidP="00740EF3">
          <w:pPr>
            <w:ind w:left="5040"/>
            <w:rPr>
              <w:szCs w:val="24"/>
            </w:rPr>
          </w:pPr>
          <w:r>
            <w:rPr>
              <w:szCs w:val="24"/>
            </w:rPr>
            <w:t>Attorney for Debtor(s)</w:t>
          </w:r>
        </w:p>
      </w:sdtContent>
    </w:sdt>
    <w:p w14:paraId="1F1364D0" w14:textId="32EBDEE5" w:rsidR="00E449ED" w:rsidRDefault="00E449ED" w:rsidP="00740EF3">
      <w:pPr>
        <w:ind w:left="5040" w:right="720"/>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p>
    <w:p w14:paraId="460F33A3" w14:textId="77777777" w:rsidR="00E449ED" w:rsidRDefault="00E449ED" w:rsidP="00693423">
      <w:pPr>
        <w:ind w:left="5040"/>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p>
    <w:p w14:paraId="503CD745" w14:textId="77777777" w:rsidR="00E449ED" w:rsidRDefault="00E449ED" w:rsidP="00693423">
      <w:pPr>
        <w:ind w:left="5040"/>
        <w:jc w:val="both"/>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p>
    <w:p w14:paraId="7FD8E07B" w14:textId="77777777" w:rsidR="000562DD" w:rsidRDefault="000562DD" w:rsidP="000562DD">
      <w:pPr>
        <w:jc w:val="both"/>
        <w:rPr>
          <w:szCs w:val="24"/>
        </w:rPr>
      </w:pPr>
    </w:p>
    <w:p w14:paraId="50BC347E" w14:textId="5F36A18F" w:rsidR="000562DD" w:rsidRDefault="000562DD">
      <w:pPr>
        <w:spacing w:after="160" w:line="259" w:lineRule="auto"/>
        <w:rPr>
          <w:szCs w:val="24"/>
        </w:rPr>
      </w:pPr>
      <w:r>
        <w:rPr>
          <w:szCs w:val="24"/>
        </w:rPr>
        <w:br w:type="page"/>
      </w:r>
    </w:p>
    <w:p w14:paraId="7660BE5F" w14:textId="2003F5EB" w:rsidR="007C133B" w:rsidRPr="007B4142" w:rsidRDefault="007C133B" w:rsidP="007C133B">
      <w:pPr>
        <w:widowControl w:val="0"/>
        <w:jc w:val="center"/>
        <w:rPr>
          <w:b/>
          <w:bCs/>
        </w:rPr>
      </w:pPr>
      <w:r w:rsidRPr="007B4142">
        <w:rPr>
          <w:b/>
          <w:bCs/>
        </w:rPr>
        <w:lastRenderedPageBreak/>
        <w:t>UNI</w:t>
      </w:r>
      <w:r w:rsidR="007B4142" w:rsidRPr="007B4142">
        <w:rPr>
          <w:b/>
          <w:bCs/>
        </w:rPr>
        <w:t>TED STATES BANKRUPTCY COURT</w:t>
      </w:r>
    </w:p>
    <w:p w14:paraId="76D9E120" w14:textId="13832CE7" w:rsidR="007B4142" w:rsidRPr="007B4142" w:rsidRDefault="007B4142" w:rsidP="007C133B">
      <w:pPr>
        <w:widowControl w:val="0"/>
        <w:jc w:val="center"/>
        <w:rPr>
          <w:b/>
          <w:bCs/>
        </w:rPr>
      </w:pPr>
      <w:r w:rsidRPr="007B4142">
        <w:rPr>
          <w:b/>
          <w:bCs/>
        </w:rPr>
        <w:t>MIDDLE DISTRICT ALABAMA</w:t>
      </w:r>
    </w:p>
    <w:p w14:paraId="1B7E82DA" w14:textId="77777777" w:rsidR="007C133B" w:rsidRDefault="007C133B" w:rsidP="000562DD">
      <w:pPr>
        <w:widowControl w:val="0"/>
      </w:pPr>
    </w:p>
    <w:p w14:paraId="51D9D953" w14:textId="78742A0F" w:rsidR="000562DD" w:rsidRPr="00CF2179" w:rsidRDefault="000562DD" w:rsidP="000562DD">
      <w:pPr>
        <w:widowControl w:val="0"/>
      </w:pPr>
      <w:r w:rsidRPr="00CF2179">
        <w:t>In re</w:t>
      </w:r>
      <w:r>
        <w:t>:</w:t>
      </w:r>
      <w:r w:rsidRPr="00CF2179">
        <w:tab/>
      </w:r>
      <w:r w:rsidRPr="00CF2179">
        <w:tab/>
      </w:r>
      <w:r w:rsidRPr="00CF2179">
        <w:tab/>
      </w:r>
      <w:r w:rsidRPr="00CF2179">
        <w:tab/>
      </w:r>
      <w:r w:rsidRPr="00CF2179">
        <w:tab/>
      </w:r>
      <w:r w:rsidRPr="00CF2179">
        <w:tab/>
      </w:r>
      <w:r w:rsidRPr="00CF2179">
        <w:tab/>
      </w:r>
      <w:r w:rsidRPr="00CF2179">
        <w:tab/>
      </w:r>
      <w:r>
        <w:tab/>
      </w:r>
      <w:r w:rsidRPr="00CF2179">
        <w:t xml:space="preserve">Case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7338EB" w14:textId="77777777" w:rsidR="000562DD" w:rsidRPr="00CF2179" w:rsidRDefault="000562DD" w:rsidP="000562DD">
      <w:pPr>
        <w:widowControl w:val="0"/>
      </w:pPr>
      <w:r w:rsidRPr="00CF2179">
        <w:tab/>
      </w:r>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r>
        <w:t>,</w:t>
      </w:r>
      <w:r w:rsidRPr="00CF2179">
        <w:tab/>
      </w:r>
      <w:r w:rsidRPr="00CF2179">
        <w:tab/>
      </w:r>
      <w:r w:rsidRPr="00CF2179">
        <w:tab/>
      </w:r>
      <w:r w:rsidRPr="00CF2179">
        <w:tab/>
      </w:r>
      <w:r w:rsidRPr="00CF2179">
        <w:tab/>
      </w:r>
      <w:r w:rsidRPr="00CF2179">
        <w:tab/>
      </w:r>
      <w:r>
        <w:tab/>
      </w:r>
      <w:r>
        <w:tab/>
        <w:t xml:space="preserve"> </w:t>
      </w:r>
    </w:p>
    <w:p w14:paraId="4DE0D858" w14:textId="4C709DDD" w:rsidR="000562DD" w:rsidRDefault="001306BF" w:rsidP="000562DD">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Chapter </w:t>
      </w:r>
      <w:r w:rsidRPr="001306BF">
        <w:rPr>
          <w:szCs w:val="24"/>
        </w:rPr>
        <w:fldChar w:fldCharType="begin">
          <w:ffData>
            <w:name w:val="Text1"/>
            <w:enabled/>
            <w:calcOnExit w:val="0"/>
            <w:textInput/>
          </w:ffData>
        </w:fldChar>
      </w:r>
      <w:r w:rsidRPr="001306BF">
        <w:rPr>
          <w:szCs w:val="24"/>
        </w:rPr>
        <w:instrText xml:space="preserve"> FORMTEXT </w:instrText>
      </w:r>
      <w:r w:rsidRPr="001306BF">
        <w:rPr>
          <w:szCs w:val="24"/>
        </w:rPr>
      </w:r>
      <w:r w:rsidRPr="001306BF">
        <w:rPr>
          <w:szCs w:val="24"/>
        </w:rPr>
        <w:fldChar w:fldCharType="separate"/>
      </w:r>
      <w:r w:rsidRPr="001306BF">
        <w:rPr>
          <w:szCs w:val="24"/>
        </w:rPr>
        <w:t> </w:t>
      </w:r>
      <w:r w:rsidRPr="001306BF">
        <w:rPr>
          <w:szCs w:val="24"/>
        </w:rPr>
        <w:t> </w:t>
      </w:r>
      <w:r w:rsidRPr="001306BF">
        <w:rPr>
          <w:szCs w:val="24"/>
        </w:rPr>
        <w:t> </w:t>
      </w:r>
      <w:r w:rsidRPr="001306BF">
        <w:rPr>
          <w:szCs w:val="24"/>
        </w:rPr>
        <w:t> </w:t>
      </w:r>
      <w:r w:rsidRPr="001306BF">
        <w:rPr>
          <w:szCs w:val="24"/>
        </w:rPr>
        <w:t> </w:t>
      </w:r>
      <w:r w:rsidRPr="001306BF">
        <w:rPr>
          <w:szCs w:val="24"/>
        </w:rPr>
        <w:fldChar w:fldCharType="end"/>
      </w:r>
    </w:p>
    <w:p w14:paraId="571FAABE" w14:textId="02DF0C03" w:rsidR="001306BF" w:rsidRDefault="001306BF" w:rsidP="000562DD">
      <w:pPr>
        <w:jc w:val="both"/>
        <w:rPr>
          <w:szCs w:val="24"/>
        </w:rPr>
      </w:pPr>
      <w:r>
        <w:rPr>
          <w:szCs w:val="24"/>
        </w:rPr>
        <w:t>Debtor(s)</w:t>
      </w:r>
    </w:p>
    <w:p w14:paraId="639C6A56" w14:textId="77777777" w:rsidR="000562DD" w:rsidRDefault="000562DD" w:rsidP="000562DD">
      <w:pPr>
        <w:jc w:val="both"/>
        <w:rPr>
          <w:szCs w:val="24"/>
        </w:rPr>
      </w:pPr>
    </w:p>
    <w:p w14:paraId="45F0FD43" w14:textId="77777777" w:rsidR="000562DD" w:rsidRDefault="000562DD" w:rsidP="000562DD">
      <w:pPr>
        <w:spacing w:line="259" w:lineRule="auto"/>
        <w:ind w:right="5"/>
        <w:jc w:val="center"/>
      </w:pPr>
      <w:r>
        <w:rPr>
          <w:b/>
          <w:u w:val="single" w:color="000000"/>
        </w:rPr>
        <w:t>AFFIDAVIT IN SUPPORT OF APPLICATION TO EMPLOY</w:t>
      </w:r>
      <w:r>
        <w:rPr>
          <w:b/>
        </w:rPr>
        <w:t xml:space="preserve">  </w:t>
      </w:r>
    </w:p>
    <w:p w14:paraId="4930BBCC" w14:textId="77777777" w:rsidR="000562DD" w:rsidRDefault="000562DD" w:rsidP="000562DD">
      <w:pPr>
        <w:spacing w:line="259" w:lineRule="auto"/>
        <w:ind w:right="4"/>
        <w:jc w:val="center"/>
      </w:pPr>
      <w:r>
        <w:rPr>
          <w:b/>
          <w:u w:val="single" w:color="000000"/>
        </w:rPr>
        <w:t>PROFESSIONAL PERSON FOR A SPECIFIC PURPOSE</w:t>
      </w:r>
      <w:r>
        <w:rPr>
          <w:b/>
        </w:rPr>
        <w:t xml:space="preserve"> </w:t>
      </w:r>
    </w:p>
    <w:p w14:paraId="3FAF5F8A" w14:textId="77777777" w:rsidR="000562DD" w:rsidRPr="005B6E7C" w:rsidRDefault="000562DD" w:rsidP="000562DD">
      <w:pPr>
        <w:jc w:val="both"/>
        <w:rPr>
          <w:szCs w:val="24"/>
        </w:rPr>
      </w:pPr>
    </w:p>
    <w:p w14:paraId="328E454E" w14:textId="4468A465" w:rsidR="000562DD" w:rsidRDefault="000562DD" w:rsidP="000562DD">
      <w:pPr>
        <w:ind w:left="-15"/>
        <w:jc w:val="both"/>
      </w:pPr>
      <w:r>
        <w:t xml:space="preserve">Before me the undersigned authority, a notary public, in and for said state and county, personally appeared </w:t>
      </w:r>
      <w:r w:rsidR="00E130AF" w:rsidRPr="00CF2179">
        <w:fldChar w:fldCharType="begin">
          <w:ffData>
            <w:name w:val="Text3"/>
            <w:enabled/>
            <w:calcOnExit w:val="0"/>
            <w:textInput/>
          </w:ffData>
        </w:fldChar>
      </w:r>
      <w:r w:rsidR="00E130AF" w:rsidRPr="00CF2179">
        <w:instrText xml:space="preserve"> FORMTEXT </w:instrText>
      </w:r>
      <w:r w:rsidR="00E130AF" w:rsidRPr="00CF2179">
        <w:fldChar w:fldCharType="separate"/>
      </w:r>
      <w:r w:rsidR="00E130AF">
        <w:t>[name of attorney being retained]</w:t>
      </w:r>
      <w:r w:rsidR="00E130AF" w:rsidRPr="00CF2179">
        <w:fldChar w:fldCharType="end"/>
      </w:r>
      <w:r>
        <w:rPr>
          <w:i/>
        </w:rPr>
        <w:t xml:space="preserve">, </w:t>
      </w:r>
      <w:r>
        <w:t xml:space="preserve">who, being duly sworn by me, deposes and says under oath as follows: </w:t>
      </w:r>
    </w:p>
    <w:p w14:paraId="64D71661" w14:textId="77777777" w:rsidR="000562DD" w:rsidRDefault="000562DD" w:rsidP="000562DD">
      <w:pPr>
        <w:ind w:left="-15" w:firstLine="720"/>
        <w:jc w:val="both"/>
      </w:pPr>
    </w:p>
    <w:p w14:paraId="10CB283A" w14:textId="4DE5AB43" w:rsidR="000562DD" w:rsidRDefault="000562DD" w:rsidP="00555D87">
      <w:pPr>
        <w:jc w:val="both"/>
      </w:pPr>
      <w:r>
        <w:t xml:space="preserve">My name is </w:t>
      </w:r>
      <w:r w:rsidR="00E130AF" w:rsidRPr="00CF2179">
        <w:fldChar w:fldCharType="begin">
          <w:ffData>
            <w:name w:val="Text3"/>
            <w:enabled/>
            <w:calcOnExit w:val="0"/>
            <w:textInput/>
          </w:ffData>
        </w:fldChar>
      </w:r>
      <w:r w:rsidR="00E130AF" w:rsidRPr="00CF2179">
        <w:instrText xml:space="preserve"> FORMTEXT </w:instrText>
      </w:r>
      <w:r w:rsidR="00E130AF" w:rsidRPr="00CF2179">
        <w:fldChar w:fldCharType="separate"/>
      </w:r>
      <w:r w:rsidR="00E130AF">
        <w:t>[name of attorney being retained]</w:t>
      </w:r>
      <w:r w:rsidR="00E130AF" w:rsidRPr="00CF2179">
        <w:fldChar w:fldCharType="end"/>
      </w:r>
      <w:r>
        <w:t xml:space="preserve">.  I am presently affiliated with </w:t>
      </w:r>
      <w:r w:rsidR="00E130AF" w:rsidRPr="00CF2179">
        <w:fldChar w:fldCharType="begin">
          <w:ffData>
            <w:name w:val="Text3"/>
            <w:enabled/>
            <w:calcOnExit w:val="0"/>
            <w:textInput/>
          </w:ffData>
        </w:fldChar>
      </w:r>
      <w:r w:rsidR="00E130AF" w:rsidRPr="00CF2179">
        <w:instrText xml:space="preserve"> FORMTEXT </w:instrText>
      </w:r>
      <w:r w:rsidR="00E130AF" w:rsidRPr="00CF2179">
        <w:fldChar w:fldCharType="separate"/>
      </w:r>
      <w:r w:rsidR="00E130AF">
        <w:t>[name of law firm]</w:t>
      </w:r>
      <w:r w:rsidR="00E130AF" w:rsidRPr="00CF2179">
        <w:fldChar w:fldCharType="end"/>
      </w:r>
      <w:r>
        <w:rPr>
          <w:i/>
        </w:rPr>
        <w:t xml:space="preserve"> </w:t>
      </w:r>
      <w:r>
        <w:t xml:space="preserve">whose office is located at </w:t>
      </w:r>
      <w:r w:rsidRPr="00CF2179">
        <w:fldChar w:fldCharType="begin">
          <w:ffData>
            <w:name w:val="Text3"/>
            <w:enabled/>
            <w:calcOnExit w:val="0"/>
            <w:textInput/>
          </w:ffData>
        </w:fldChar>
      </w:r>
      <w:r w:rsidRPr="00CF2179">
        <w:instrText xml:space="preserve"> FORMTEXT </w:instrText>
      </w:r>
      <w:r w:rsidRPr="00CF2179">
        <w:fldChar w:fldCharType="separate"/>
      </w:r>
      <w:r w:rsidR="00E130AF">
        <w:t>[Street Address]</w:t>
      </w:r>
      <w:r w:rsidRPr="00CF2179">
        <w:fldChar w:fldCharType="end"/>
      </w:r>
      <w:r w:rsidR="00E130AF">
        <w:t>,</w:t>
      </w:r>
      <w:r>
        <w:rPr>
          <w:i/>
        </w:rPr>
        <w:t xml:space="preserve"> </w:t>
      </w:r>
      <w:r w:rsidR="00E130AF" w:rsidRPr="00CF2179">
        <w:fldChar w:fldCharType="begin">
          <w:ffData>
            <w:name w:val="Text3"/>
            <w:enabled/>
            <w:calcOnExit w:val="0"/>
            <w:textInput/>
          </w:ffData>
        </w:fldChar>
      </w:r>
      <w:r w:rsidR="00E130AF" w:rsidRPr="00CF2179">
        <w:instrText xml:space="preserve"> FORMTEXT </w:instrText>
      </w:r>
      <w:r w:rsidR="00E130AF" w:rsidRPr="00CF2179">
        <w:fldChar w:fldCharType="separate"/>
      </w:r>
      <w:r w:rsidR="00E130AF">
        <w:t>[City]</w:t>
      </w:r>
      <w:r w:rsidR="00E130AF" w:rsidRPr="00CF2179">
        <w:fldChar w:fldCharType="end"/>
      </w:r>
      <w:r w:rsidR="00E130AF">
        <w:t xml:space="preserve">, </w:t>
      </w:r>
      <w:r w:rsidR="00E130AF" w:rsidRPr="00CF2179">
        <w:fldChar w:fldCharType="begin">
          <w:ffData>
            <w:name w:val="Text3"/>
            <w:enabled/>
            <w:calcOnExit w:val="0"/>
            <w:textInput/>
          </w:ffData>
        </w:fldChar>
      </w:r>
      <w:r w:rsidR="00E130AF" w:rsidRPr="00CF2179">
        <w:instrText xml:space="preserve"> FORMTEXT </w:instrText>
      </w:r>
      <w:r w:rsidR="00E130AF" w:rsidRPr="00CF2179">
        <w:fldChar w:fldCharType="separate"/>
      </w:r>
      <w:r w:rsidR="00E130AF">
        <w:t>[County]</w:t>
      </w:r>
      <w:r w:rsidR="00E130AF" w:rsidRPr="00CF2179">
        <w:fldChar w:fldCharType="end"/>
      </w:r>
      <w:r w:rsidR="00E130AF">
        <w:t xml:space="preserve">, </w:t>
      </w:r>
      <w:r w:rsidR="00E130AF" w:rsidRPr="00CF2179">
        <w:fldChar w:fldCharType="begin">
          <w:ffData>
            <w:name w:val="Text3"/>
            <w:enabled/>
            <w:calcOnExit w:val="0"/>
            <w:textInput/>
          </w:ffData>
        </w:fldChar>
      </w:r>
      <w:r w:rsidR="00E130AF" w:rsidRPr="00CF2179">
        <w:instrText xml:space="preserve"> FORMTEXT </w:instrText>
      </w:r>
      <w:r w:rsidR="00E130AF" w:rsidRPr="00CF2179">
        <w:fldChar w:fldCharType="separate"/>
      </w:r>
      <w:r w:rsidR="00E130AF">
        <w:t>[State]</w:t>
      </w:r>
      <w:r w:rsidR="00E130AF" w:rsidRPr="00CF2179">
        <w:fldChar w:fldCharType="end"/>
      </w:r>
      <w:r>
        <w:t xml:space="preserve">.  I am an attorney duly admitted to the practice of law in the State of </w:t>
      </w:r>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r w:rsidR="00E5729B">
        <w:t xml:space="preserve"> where I represent the</w:t>
      </w:r>
      <w:r w:rsidR="00555D87">
        <w:t xml:space="preserve"> debtor</w:t>
      </w:r>
      <w:r w:rsidR="0060392F">
        <w:t xml:space="preserve">.  </w:t>
      </w:r>
      <w:r>
        <w:t>I was engaged</w:t>
      </w:r>
      <w:r w:rsidR="00555D87">
        <w:t xml:space="preserve"> </w:t>
      </w:r>
      <w:r>
        <w:t xml:space="preserve">by the debtor to represent her/him regarding a cause of action against </w:t>
      </w:r>
      <w:r w:rsidRPr="00CF2179">
        <w:fldChar w:fldCharType="begin">
          <w:ffData>
            <w:name w:val="Text3"/>
            <w:enabled/>
            <w:calcOnExit w:val="0"/>
            <w:textInput/>
          </w:ffData>
        </w:fldChar>
      </w:r>
      <w:r w:rsidRPr="00CF2179">
        <w:instrText xml:space="preserve"> FORMTEXT </w:instrText>
      </w:r>
      <w:r w:rsidRPr="00CF2179">
        <w:fldChar w:fldCharType="separate"/>
      </w:r>
      <w:r w:rsidR="00BD3D15">
        <w:t>[name of defendants]</w:t>
      </w:r>
      <w:r w:rsidRPr="00CF2179">
        <w:fldChar w:fldCharType="end"/>
      </w:r>
      <w:r>
        <w:rPr>
          <w:i/>
        </w:rPr>
        <w:t xml:space="preserve"> </w:t>
      </w:r>
      <w:r>
        <w:t xml:space="preserve">on </w:t>
      </w:r>
      <w:r w:rsidRPr="00CF2179">
        <w:fldChar w:fldCharType="begin">
          <w:ffData>
            <w:name w:val="Text3"/>
            <w:enabled/>
            <w:calcOnExit w:val="0"/>
            <w:textInput/>
          </w:ffData>
        </w:fldChar>
      </w:r>
      <w:r w:rsidRPr="00CF2179">
        <w:instrText xml:space="preserve"> FORMTEXT </w:instrText>
      </w:r>
      <w:r w:rsidRPr="00CF2179">
        <w:fldChar w:fldCharType="separate"/>
      </w:r>
      <w:r w:rsidR="00BD3D15">
        <w:t>[date]</w:t>
      </w:r>
      <w:r w:rsidRPr="00CF2179">
        <w:fldChar w:fldCharType="end"/>
      </w:r>
      <w:r>
        <w:t xml:space="preserve">. </w:t>
      </w:r>
    </w:p>
    <w:p w14:paraId="24D4B0FF" w14:textId="77777777" w:rsidR="000562DD" w:rsidRDefault="000562DD" w:rsidP="000562DD">
      <w:pPr>
        <w:ind w:left="-5"/>
        <w:jc w:val="both"/>
      </w:pPr>
    </w:p>
    <w:p w14:paraId="62C2589F" w14:textId="7AFEEAF6" w:rsidR="000562DD" w:rsidRPr="00BD3D15" w:rsidRDefault="000562DD" w:rsidP="000562DD">
      <w:pPr>
        <w:ind w:left="-5"/>
        <w:jc w:val="both"/>
        <w:rPr>
          <w:iCs/>
        </w:rPr>
      </w:pPr>
      <w:r>
        <w:t xml:space="preserve">The terms of my representation with the debtor are for compensation on a </w:t>
      </w:r>
      <w:r w:rsidRPr="00CF2179">
        <w:fldChar w:fldCharType="begin">
          <w:ffData>
            <w:name w:val="Text3"/>
            <w:enabled/>
            <w:calcOnExit w:val="0"/>
            <w:textInput/>
          </w:ffData>
        </w:fldChar>
      </w:r>
      <w:r w:rsidRPr="00CF2179">
        <w:instrText xml:space="preserve"> FORMTEXT </w:instrText>
      </w:r>
      <w:r w:rsidRPr="00CF2179">
        <w:fldChar w:fldCharType="separate"/>
      </w:r>
      <w:r w:rsidR="00BD3D15">
        <w:t>[state terms of contract]</w:t>
      </w:r>
      <w:r w:rsidRPr="00CF2179">
        <w:fldChar w:fldCharType="end"/>
      </w:r>
      <w:r>
        <w:rPr>
          <w:i/>
        </w:rPr>
        <w:t xml:space="preserve"> </w:t>
      </w:r>
      <w:r>
        <w:t xml:space="preserve">plus reimbursement of </w:t>
      </w:r>
      <w:r w:rsidR="001306BF">
        <w:t>actual, necessary</w:t>
      </w:r>
      <w:r>
        <w:t xml:space="preserve"> expenses.  However, if there is no recovery, the undersigned acknowledges the bankruptcy estate of </w:t>
      </w:r>
      <w:r w:rsidRPr="00CF2179">
        <w:fldChar w:fldCharType="begin">
          <w:ffData>
            <w:name w:val="Text3"/>
            <w:enabled/>
            <w:calcOnExit w:val="0"/>
            <w:textInput/>
          </w:ffData>
        </w:fldChar>
      </w:r>
      <w:r w:rsidRPr="00CF2179">
        <w:instrText xml:space="preserve"> FORMTEXT </w:instrText>
      </w:r>
      <w:r w:rsidRPr="00CF2179">
        <w:fldChar w:fldCharType="separate"/>
      </w:r>
      <w:r w:rsidR="00BD3D15">
        <w:t>[name of debtor]</w:t>
      </w:r>
      <w:r w:rsidRPr="00CF2179">
        <w:fldChar w:fldCharType="end"/>
      </w:r>
      <w:r>
        <w:rPr>
          <w:i/>
        </w:rPr>
        <w:t xml:space="preserve"> </w:t>
      </w:r>
      <w:r>
        <w:t xml:space="preserve">shall not be responsible for payment of any attorney’s fees or for the reimbursement of any out-of-pocket expenses.  To date, I have not received any compensation from the debtor or any other entity in connection with my representation.  I understand that I cannot share any compensation with attorneys other than members of my firm unless said professionals are also approved by this Court.  I do not have any agreement to share compensation with other attorneys in this matter except: </w:t>
      </w:r>
      <w:r w:rsidRPr="00CF2179">
        <w:fldChar w:fldCharType="begin">
          <w:ffData>
            <w:name w:val="Text3"/>
            <w:enabled/>
            <w:calcOnExit w:val="0"/>
            <w:textInput/>
          </w:ffData>
        </w:fldChar>
      </w:r>
      <w:r w:rsidRPr="00CF2179">
        <w:instrText xml:space="preserve"> FORMTEXT </w:instrText>
      </w:r>
      <w:r w:rsidRPr="00CF2179">
        <w:fldChar w:fldCharType="separate"/>
      </w:r>
      <w:r w:rsidR="00BD3D15">
        <w:t>[name of referring or associated attorney and terms of any fee-sharing arrangement]</w:t>
      </w:r>
      <w:r w:rsidRPr="00CF2179">
        <w:fldChar w:fldCharType="end"/>
      </w:r>
      <w:r w:rsidR="00BD3D15">
        <w:rPr>
          <w:iCs/>
        </w:rPr>
        <w:t>.</w:t>
      </w:r>
    </w:p>
    <w:p w14:paraId="28B7099C" w14:textId="6A9EA239" w:rsidR="000562DD" w:rsidRDefault="000562DD" w:rsidP="000562DD">
      <w:pPr>
        <w:ind w:left="-5"/>
        <w:jc w:val="both"/>
      </w:pPr>
      <w:r>
        <w:t xml:space="preserve"> </w:t>
      </w:r>
    </w:p>
    <w:p w14:paraId="10F87A0B" w14:textId="5B186C03" w:rsidR="000562DD" w:rsidRDefault="000562DD" w:rsidP="000562DD">
      <w:pPr>
        <w:ind w:left="-5"/>
        <w:jc w:val="both"/>
      </w:pPr>
      <w:r>
        <w:t xml:space="preserve">I do not represent or hold any interest adverse to the debtor or the estate with respect to the matter upon which I am seeking to be employed. </w:t>
      </w:r>
    </w:p>
    <w:p w14:paraId="0E9CCB95" w14:textId="77777777" w:rsidR="000562DD" w:rsidRDefault="000562DD" w:rsidP="000562DD">
      <w:pPr>
        <w:ind w:left="-5"/>
        <w:jc w:val="both"/>
      </w:pPr>
    </w:p>
    <w:p w14:paraId="276EBFB4" w14:textId="303ACEB3" w:rsidR="000562DD" w:rsidRDefault="000562DD" w:rsidP="000562DD">
      <w:pPr>
        <w:ind w:left="-5"/>
        <w:jc w:val="both"/>
      </w:pPr>
      <w:r>
        <w:t xml:space="preserve">I have no connection with the Trustee, creditors, Bankruptcy Administrator, or any other parties in interest, the debtor, or their respective attorneys, other than with the representation of the debtor in the lawsuit for which I am applying for my employment as a professional person for this specific purpose. </w:t>
      </w:r>
    </w:p>
    <w:p w14:paraId="16B0F6C0" w14:textId="77777777" w:rsidR="000562DD" w:rsidRDefault="000562DD" w:rsidP="000562DD">
      <w:pPr>
        <w:ind w:left="-5"/>
        <w:jc w:val="both"/>
      </w:pPr>
    </w:p>
    <w:p w14:paraId="5EBD2FB6" w14:textId="19AA2BB9" w:rsidR="000562DD" w:rsidRDefault="000562DD" w:rsidP="000562DD">
      <w:pPr>
        <w:ind w:left="-5"/>
        <w:jc w:val="both"/>
      </w:pPr>
      <w:r>
        <w:t>The facts as stated herein are true and correct in all cases where I have personal knowledge and other remaining facts and opinions are true and correct according to the best of my knowledge, information, and belief.  I understand that upon completion of this case, by settlement or otherwise, I must file a separate application for the approval of any settlements recovered on behalf of the debtor and/or the estate pursuant to M.D. Ala., LBR 9007-1.  I also understand that I must file a</w:t>
      </w:r>
      <w:r w:rsidR="005F6D0A">
        <w:t xml:space="preserve">n </w:t>
      </w:r>
      <w:r>
        <w:t>application for the approval of my fees and expenses pursuant to 11 U.S.C. §§ 326, 327, 328 and Rules 2014 and 2016</w:t>
      </w:r>
      <w:r w:rsidR="005F6D0A">
        <w:t>, F.R.B.P</w:t>
      </w:r>
      <w:r>
        <w:t xml:space="preserve">. </w:t>
      </w:r>
    </w:p>
    <w:p w14:paraId="1ADC325C" w14:textId="77777777" w:rsidR="000562DD" w:rsidRDefault="000562DD" w:rsidP="000562DD">
      <w:pPr>
        <w:spacing w:after="5" w:line="259" w:lineRule="auto"/>
      </w:pPr>
      <w:r>
        <w:lastRenderedPageBreak/>
        <w:t xml:space="preserve"> </w:t>
      </w:r>
    </w:p>
    <w:p w14:paraId="33A1F918" w14:textId="77777777" w:rsidR="000562DD" w:rsidRDefault="000562DD" w:rsidP="000562DD">
      <w:pPr>
        <w:ind w:right="720"/>
        <w:rPr>
          <w:szCs w:val="24"/>
        </w:rPr>
      </w:pPr>
    </w:p>
    <w:p w14:paraId="67DDE95B" w14:textId="77777777" w:rsidR="000562DD" w:rsidRPr="00E046D9" w:rsidRDefault="000562DD" w:rsidP="000562DD">
      <w:pPr>
        <w:ind w:left="5040"/>
        <w:jc w:val="both"/>
        <w:rPr>
          <w:szCs w:val="24"/>
          <w:u w:val="single"/>
        </w:rPr>
      </w:pPr>
      <w:r w:rsidRPr="00E046D9">
        <w:rPr>
          <w:szCs w:val="24"/>
          <w:u w:val="single"/>
        </w:rPr>
        <w:t>/s/</w:t>
      </w:r>
      <w:r w:rsidRPr="00AF1585">
        <w:rPr>
          <w:szCs w:val="24"/>
          <w:u w:val="single"/>
        </w:rPr>
        <w:fldChar w:fldCharType="begin">
          <w:ffData>
            <w:name w:val=""/>
            <w:enabled/>
            <w:calcOnExit w:val="0"/>
            <w:textInput/>
          </w:ffData>
        </w:fldChar>
      </w:r>
      <w:r w:rsidRPr="00AF1585">
        <w:rPr>
          <w:szCs w:val="24"/>
          <w:u w:val="single"/>
        </w:rPr>
        <w:instrText xml:space="preserve"> FORMTEXT </w:instrText>
      </w:r>
      <w:r w:rsidRPr="00AF1585">
        <w:rPr>
          <w:szCs w:val="24"/>
          <w:u w:val="single"/>
        </w:rPr>
      </w:r>
      <w:r w:rsidRPr="00AF1585">
        <w:rPr>
          <w:szCs w:val="24"/>
          <w:u w:val="single"/>
        </w:rPr>
        <w:fldChar w:fldCharType="separate"/>
      </w:r>
      <w:r w:rsidRPr="00AF1585">
        <w:rPr>
          <w:szCs w:val="24"/>
          <w:u w:val="single"/>
        </w:rPr>
        <w:t> </w:t>
      </w:r>
      <w:r w:rsidRPr="00AF1585">
        <w:rPr>
          <w:szCs w:val="24"/>
          <w:u w:val="single"/>
        </w:rPr>
        <w:t> </w:t>
      </w:r>
      <w:r w:rsidRPr="00AF1585">
        <w:rPr>
          <w:szCs w:val="24"/>
          <w:u w:val="single"/>
        </w:rPr>
        <w:t> </w:t>
      </w:r>
      <w:r w:rsidRPr="00AF1585">
        <w:rPr>
          <w:szCs w:val="24"/>
          <w:u w:val="single"/>
        </w:rPr>
        <w:t> </w:t>
      </w:r>
      <w:r w:rsidRPr="00AF1585">
        <w:rPr>
          <w:szCs w:val="24"/>
          <w:u w:val="single"/>
        </w:rPr>
        <w:t> </w:t>
      </w:r>
      <w:r w:rsidRPr="00AF1585">
        <w:rPr>
          <w:szCs w:val="24"/>
          <w:u w:val="single"/>
        </w:rPr>
        <w:fldChar w:fldCharType="end"/>
      </w:r>
    </w:p>
    <w:p w14:paraId="474E2784" w14:textId="77777777" w:rsidR="000562DD" w:rsidRDefault="000562DD" w:rsidP="000562DD">
      <w:pPr>
        <w:ind w:left="5040" w:right="720"/>
        <w:rPr>
          <w:szCs w:val="24"/>
        </w:rPr>
      </w:pPr>
      <w:r>
        <w:rPr>
          <w:szCs w:val="24"/>
        </w:rPr>
        <w:fldChar w:fldCharType="begin">
          <w:ffData>
            <w:name w:val="Text21"/>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sdt>
      <w:sdtPr>
        <w:rPr>
          <w:szCs w:val="24"/>
        </w:rPr>
        <w:id w:val="-1840372422"/>
        <w:placeholder>
          <w:docPart w:val="0085E4FAFEE44EA38D50270C298FB337"/>
        </w:placeholder>
        <w:comboBox>
          <w:listItem w:value="Choose an item."/>
          <w:listItem w:displayText="Attorney for Debtor(s)" w:value="Attorney for Debtor(s)"/>
          <w:listItem w:displayText="Attorney for Creditor" w:value="Attorney for Creditor"/>
          <w:listItem w:displayText="Trustee" w:value="Trustee"/>
          <w:listItem w:displayText="Special Counsel" w:value="Special Counsel"/>
          <w:listItem w:displayText="Bankruptcy Administrator" w:value="Bankruptcy Administrator"/>
        </w:comboBox>
      </w:sdtPr>
      <w:sdtContent>
        <w:p w14:paraId="1C4EDC88" w14:textId="3909F4BB" w:rsidR="000562DD" w:rsidRDefault="002675E7" w:rsidP="000562DD">
          <w:pPr>
            <w:ind w:left="5040"/>
            <w:rPr>
              <w:szCs w:val="24"/>
            </w:rPr>
          </w:pPr>
          <w:r>
            <w:rPr>
              <w:szCs w:val="24"/>
            </w:rPr>
            <w:t>Attorney for Debtor(s)</w:t>
          </w:r>
        </w:p>
      </w:sdtContent>
    </w:sdt>
    <w:p w14:paraId="45D620C3" w14:textId="77777777" w:rsidR="000562DD" w:rsidRDefault="000562DD" w:rsidP="000562DD">
      <w:pPr>
        <w:tabs>
          <w:tab w:val="center" w:pos="720"/>
          <w:tab w:val="center" w:pos="1440"/>
          <w:tab w:val="center" w:pos="2160"/>
          <w:tab w:val="center" w:pos="2880"/>
          <w:tab w:val="center" w:pos="3600"/>
          <w:tab w:val="center" w:pos="5972"/>
        </w:tabs>
        <w:spacing w:line="259" w:lineRule="auto"/>
      </w:pPr>
    </w:p>
    <w:p w14:paraId="42B3C0C4" w14:textId="77777777" w:rsidR="000562DD" w:rsidRDefault="000562DD" w:rsidP="000562DD">
      <w:pPr>
        <w:tabs>
          <w:tab w:val="center" w:pos="720"/>
          <w:tab w:val="center" w:pos="1440"/>
          <w:tab w:val="center" w:pos="2160"/>
          <w:tab w:val="center" w:pos="2880"/>
          <w:tab w:val="center" w:pos="3600"/>
          <w:tab w:val="center" w:pos="5972"/>
        </w:tabs>
        <w:spacing w:line="259" w:lineRule="auto"/>
      </w:pPr>
    </w:p>
    <w:p w14:paraId="04F6F693" w14:textId="77777777" w:rsidR="000562DD" w:rsidRDefault="000562DD" w:rsidP="000562DD">
      <w:pPr>
        <w:tabs>
          <w:tab w:val="center" w:pos="720"/>
          <w:tab w:val="center" w:pos="1440"/>
          <w:tab w:val="center" w:pos="2160"/>
          <w:tab w:val="center" w:pos="2880"/>
          <w:tab w:val="center" w:pos="3600"/>
          <w:tab w:val="center" w:pos="5972"/>
        </w:tabs>
        <w:spacing w:line="259" w:lineRule="auto"/>
      </w:pPr>
    </w:p>
    <w:p w14:paraId="115E10F0" w14:textId="77777777" w:rsidR="000562DD" w:rsidRDefault="000562DD" w:rsidP="000562DD">
      <w:pPr>
        <w:tabs>
          <w:tab w:val="center" w:pos="720"/>
          <w:tab w:val="center" w:pos="1440"/>
          <w:tab w:val="center" w:pos="2160"/>
          <w:tab w:val="center" w:pos="2880"/>
          <w:tab w:val="center" w:pos="3600"/>
          <w:tab w:val="center" w:pos="5972"/>
        </w:tabs>
        <w:spacing w:line="259" w:lineRule="auto"/>
      </w:pPr>
    </w:p>
    <w:p w14:paraId="60BC8F1E" w14:textId="77777777" w:rsidR="000562DD" w:rsidRDefault="000562DD" w:rsidP="000562DD">
      <w:pPr>
        <w:tabs>
          <w:tab w:val="center" w:pos="720"/>
          <w:tab w:val="center" w:pos="1440"/>
          <w:tab w:val="center" w:pos="2160"/>
          <w:tab w:val="center" w:pos="2880"/>
          <w:tab w:val="center" w:pos="3600"/>
          <w:tab w:val="center" w:pos="5972"/>
        </w:tabs>
        <w:spacing w:line="259" w:lineRule="auto"/>
      </w:pPr>
    </w:p>
    <w:p w14:paraId="1487B5D9" w14:textId="32909C29" w:rsidR="000562DD" w:rsidRDefault="000562DD" w:rsidP="000562DD">
      <w:pPr>
        <w:pStyle w:val="Heading1"/>
      </w:pPr>
      <w:r>
        <w:rPr>
          <w:b/>
          <w:u w:val="none"/>
        </w:rPr>
        <w:t xml:space="preserve">STATE OF </w:t>
      </w:r>
      <w:r w:rsidRPr="000562DD">
        <w:rPr>
          <w:b/>
          <w:bCs/>
          <w:u w:val="none"/>
        </w:rPr>
        <w:fldChar w:fldCharType="begin">
          <w:ffData>
            <w:name w:val="Text3"/>
            <w:enabled/>
            <w:calcOnExit w:val="0"/>
            <w:textInput/>
          </w:ffData>
        </w:fldChar>
      </w:r>
      <w:r w:rsidRPr="000562DD">
        <w:rPr>
          <w:b/>
          <w:bCs/>
          <w:u w:val="none"/>
        </w:rPr>
        <w:instrText xml:space="preserve"> FORMTEXT </w:instrText>
      </w:r>
      <w:r w:rsidRPr="000562DD">
        <w:rPr>
          <w:b/>
          <w:bCs/>
          <w:u w:val="none"/>
        </w:rPr>
      </w:r>
      <w:r w:rsidRPr="000562DD">
        <w:rPr>
          <w:b/>
          <w:bCs/>
          <w:u w:val="none"/>
        </w:rPr>
        <w:fldChar w:fldCharType="separate"/>
      </w:r>
      <w:r w:rsidRPr="000562DD">
        <w:rPr>
          <w:b/>
          <w:bCs/>
          <w:u w:val="none"/>
        </w:rPr>
        <w:t> </w:t>
      </w:r>
      <w:r w:rsidRPr="000562DD">
        <w:rPr>
          <w:b/>
          <w:bCs/>
          <w:u w:val="none"/>
        </w:rPr>
        <w:t> </w:t>
      </w:r>
      <w:r w:rsidRPr="000562DD">
        <w:rPr>
          <w:b/>
          <w:bCs/>
          <w:u w:val="none"/>
        </w:rPr>
        <w:t> </w:t>
      </w:r>
      <w:r w:rsidRPr="000562DD">
        <w:rPr>
          <w:b/>
          <w:bCs/>
          <w:u w:val="none"/>
        </w:rPr>
        <w:t> </w:t>
      </w:r>
      <w:r w:rsidRPr="000562DD">
        <w:rPr>
          <w:b/>
          <w:bCs/>
          <w:u w:val="none"/>
        </w:rPr>
        <w:t> </w:t>
      </w:r>
      <w:r w:rsidRPr="000562DD">
        <w:rPr>
          <w:b/>
          <w:bCs/>
          <w:u w:val="none"/>
        </w:rPr>
        <w:fldChar w:fldCharType="end"/>
      </w:r>
    </w:p>
    <w:p w14:paraId="35580D04" w14:textId="77777777" w:rsidR="000562DD" w:rsidRDefault="000562DD" w:rsidP="000562DD">
      <w:pPr>
        <w:spacing w:after="9" w:line="259" w:lineRule="auto"/>
      </w:pPr>
      <w:r>
        <w:t xml:space="preserve"> </w:t>
      </w:r>
    </w:p>
    <w:p w14:paraId="0DF81B5D" w14:textId="6D38399A" w:rsidR="000562DD" w:rsidRDefault="000562DD" w:rsidP="000562DD">
      <w:pPr>
        <w:tabs>
          <w:tab w:val="center" w:pos="2160"/>
          <w:tab w:val="center" w:pos="2880"/>
          <w:tab w:val="center" w:pos="3600"/>
        </w:tabs>
        <w:spacing w:after="10" w:line="249" w:lineRule="auto"/>
        <w:ind w:left="-15"/>
      </w:pPr>
      <w:r>
        <w:rPr>
          <w:b/>
        </w:rPr>
        <w:t xml:space="preserve">COUNTY OF </w:t>
      </w:r>
      <w:r w:rsidRPr="000562DD">
        <w:rPr>
          <w:b/>
          <w:bCs/>
        </w:rPr>
        <w:fldChar w:fldCharType="begin">
          <w:ffData>
            <w:name w:val="Text3"/>
            <w:enabled/>
            <w:calcOnExit w:val="0"/>
            <w:textInput/>
          </w:ffData>
        </w:fldChar>
      </w:r>
      <w:r w:rsidRPr="000562DD">
        <w:rPr>
          <w:b/>
          <w:bCs/>
        </w:rPr>
        <w:instrText xml:space="preserve"> FORMTEXT </w:instrText>
      </w:r>
      <w:r w:rsidRPr="000562DD">
        <w:rPr>
          <w:b/>
          <w:bCs/>
        </w:rPr>
      </w:r>
      <w:r w:rsidRPr="000562DD">
        <w:rPr>
          <w:b/>
          <w:bCs/>
        </w:rPr>
        <w:fldChar w:fldCharType="separate"/>
      </w:r>
      <w:r w:rsidRPr="000562DD">
        <w:rPr>
          <w:b/>
          <w:bCs/>
        </w:rPr>
        <w:t> </w:t>
      </w:r>
      <w:r w:rsidRPr="000562DD">
        <w:rPr>
          <w:b/>
          <w:bCs/>
        </w:rPr>
        <w:t> </w:t>
      </w:r>
      <w:r w:rsidRPr="000562DD">
        <w:rPr>
          <w:b/>
          <w:bCs/>
        </w:rPr>
        <w:t> </w:t>
      </w:r>
      <w:r w:rsidRPr="000562DD">
        <w:rPr>
          <w:b/>
          <w:bCs/>
        </w:rPr>
        <w:t> </w:t>
      </w:r>
      <w:r w:rsidRPr="000562DD">
        <w:rPr>
          <w:b/>
          <w:bCs/>
        </w:rPr>
        <w:t> </w:t>
      </w:r>
      <w:r w:rsidRPr="000562DD">
        <w:rPr>
          <w:b/>
          <w:bCs/>
        </w:rPr>
        <w:fldChar w:fldCharType="end"/>
      </w:r>
    </w:p>
    <w:p w14:paraId="023E6826" w14:textId="77777777" w:rsidR="000562DD" w:rsidRDefault="000562DD" w:rsidP="000562DD">
      <w:pPr>
        <w:spacing w:after="5" w:line="259" w:lineRule="auto"/>
      </w:pPr>
      <w:r>
        <w:t xml:space="preserve"> </w:t>
      </w:r>
    </w:p>
    <w:p w14:paraId="2F2E3779" w14:textId="0E846C38" w:rsidR="000562DD" w:rsidRDefault="000562DD" w:rsidP="000562DD">
      <w:pPr>
        <w:tabs>
          <w:tab w:val="center" w:pos="2907"/>
          <w:tab w:val="center" w:pos="7234"/>
        </w:tabs>
        <w:spacing w:after="3" w:line="259" w:lineRule="auto"/>
      </w:pPr>
      <w:r>
        <w:rPr>
          <w:rFonts w:ascii="Calibri" w:eastAsia="Calibri" w:hAnsi="Calibri" w:cs="Calibri"/>
          <w:sz w:val="22"/>
        </w:rPr>
        <w:tab/>
      </w:r>
      <w:r>
        <w:t xml:space="preserve">Sworn to and submitted before me on this the </w:t>
      </w:r>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r>
        <w:t xml:space="preserve"> day of </w:t>
      </w:r>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r>
        <w:t>.</w:t>
      </w:r>
    </w:p>
    <w:p w14:paraId="1B12E33F" w14:textId="77777777" w:rsidR="000562DD" w:rsidRDefault="000562DD" w:rsidP="000562DD">
      <w:pPr>
        <w:spacing w:line="259" w:lineRule="auto"/>
      </w:pPr>
      <w:r>
        <w:t xml:space="preserve"> </w:t>
      </w:r>
    </w:p>
    <w:p w14:paraId="3EA49A8A" w14:textId="77777777" w:rsidR="000562DD" w:rsidRDefault="000562DD" w:rsidP="000562DD">
      <w:pPr>
        <w:spacing w:line="259" w:lineRule="auto"/>
        <w:ind w:left="-5"/>
      </w:pPr>
      <w:r>
        <w:t xml:space="preserve">(Seal) </w:t>
      </w:r>
    </w:p>
    <w:p w14:paraId="4BC971E1" w14:textId="77777777" w:rsidR="000562DD" w:rsidRDefault="000562DD" w:rsidP="000562DD">
      <w:pPr>
        <w:spacing w:after="5" w:line="259" w:lineRule="auto"/>
      </w:pPr>
      <w:r>
        <w:t xml:space="preserve"> </w:t>
      </w:r>
    </w:p>
    <w:p w14:paraId="0A22A51A" w14:textId="77777777" w:rsidR="000562DD" w:rsidRDefault="000562DD" w:rsidP="000562DD">
      <w:pPr>
        <w:spacing w:after="12" w:line="259" w:lineRule="auto"/>
      </w:pPr>
      <w:r>
        <w:t xml:space="preserve"> </w:t>
      </w:r>
      <w:r>
        <w:tab/>
        <w:t xml:space="preserve"> </w:t>
      </w:r>
      <w:r>
        <w:tab/>
        <w:t xml:space="preserve"> </w:t>
      </w:r>
      <w:r>
        <w:tab/>
        <w:t xml:space="preserve"> </w:t>
      </w:r>
    </w:p>
    <w:p w14:paraId="153D29D6" w14:textId="77777777" w:rsidR="00B57227" w:rsidRPr="00E046D9" w:rsidRDefault="00B57227" w:rsidP="00B57227">
      <w:pPr>
        <w:ind w:left="4320"/>
        <w:jc w:val="both"/>
        <w:rPr>
          <w:szCs w:val="24"/>
          <w:u w:val="single"/>
        </w:rPr>
      </w:pPr>
      <w:r w:rsidRPr="00E046D9">
        <w:rPr>
          <w:szCs w:val="24"/>
          <w:u w:val="single"/>
        </w:rPr>
        <w:t>/s/</w:t>
      </w:r>
      <w:r w:rsidRPr="00AF1585">
        <w:rPr>
          <w:szCs w:val="24"/>
          <w:u w:val="single"/>
        </w:rPr>
        <w:fldChar w:fldCharType="begin">
          <w:ffData>
            <w:name w:val=""/>
            <w:enabled/>
            <w:calcOnExit w:val="0"/>
            <w:textInput/>
          </w:ffData>
        </w:fldChar>
      </w:r>
      <w:r w:rsidRPr="00AF1585">
        <w:rPr>
          <w:szCs w:val="24"/>
          <w:u w:val="single"/>
        </w:rPr>
        <w:instrText xml:space="preserve"> FORMTEXT </w:instrText>
      </w:r>
      <w:r w:rsidRPr="00AF1585">
        <w:rPr>
          <w:szCs w:val="24"/>
          <w:u w:val="single"/>
        </w:rPr>
      </w:r>
      <w:r w:rsidRPr="00AF1585">
        <w:rPr>
          <w:szCs w:val="24"/>
          <w:u w:val="single"/>
        </w:rPr>
        <w:fldChar w:fldCharType="separate"/>
      </w:r>
      <w:r w:rsidRPr="00AF1585">
        <w:rPr>
          <w:szCs w:val="24"/>
          <w:u w:val="single"/>
        </w:rPr>
        <w:t> </w:t>
      </w:r>
      <w:r w:rsidRPr="00AF1585">
        <w:rPr>
          <w:szCs w:val="24"/>
          <w:u w:val="single"/>
        </w:rPr>
        <w:t> </w:t>
      </w:r>
      <w:r w:rsidRPr="00AF1585">
        <w:rPr>
          <w:szCs w:val="24"/>
          <w:u w:val="single"/>
        </w:rPr>
        <w:t> </w:t>
      </w:r>
      <w:r w:rsidRPr="00AF1585">
        <w:rPr>
          <w:szCs w:val="24"/>
          <w:u w:val="single"/>
        </w:rPr>
        <w:t> </w:t>
      </w:r>
      <w:r w:rsidRPr="00AF1585">
        <w:rPr>
          <w:szCs w:val="24"/>
          <w:u w:val="single"/>
        </w:rPr>
        <w:t> </w:t>
      </w:r>
      <w:r w:rsidRPr="00AF1585">
        <w:rPr>
          <w:szCs w:val="24"/>
          <w:u w:val="single"/>
        </w:rPr>
        <w:fldChar w:fldCharType="end"/>
      </w:r>
    </w:p>
    <w:p w14:paraId="08704F92" w14:textId="68BDAF3E" w:rsidR="000562DD" w:rsidRDefault="000562DD" w:rsidP="000562DD">
      <w:pPr>
        <w:tabs>
          <w:tab w:val="center" w:pos="720"/>
          <w:tab w:val="center" w:pos="1440"/>
          <w:tab w:val="center" w:pos="2160"/>
          <w:tab w:val="center" w:pos="2880"/>
          <w:tab w:val="center" w:pos="3600"/>
          <w:tab w:val="center" w:pos="4990"/>
        </w:tabs>
        <w:spacing w:line="259" w:lineRule="auto"/>
        <w:ind w:left="-15"/>
      </w:pPr>
      <w:r>
        <w:tab/>
        <w:t xml:space="preserve"> </w:t>
      </w:r>
      <w:r>
        <w:tab/>
        <w:t xml:space="preserve"> </w:t>
      </w:r>
      <w:r>
        <w:tab/>
        <w:t xml:space="preserve"> </w:t>
      </w:r>
      <w:r>
        <w:tab/>
        <w:t xml:space="preserve"> </w:t>
      </w:r>
      <w:r>
        <w:tab/>
        <w:t xml:space="preserve"> </w:t>
      </w:r>
      <w:r>
        <w:tab/>
        <w:t xml:space="preserve">Notary Public </w:t>
      </w:r>
    </w:p>
    <w:p w14:paraId="54623D4A" w14:textId="025EE395" w:rsidR="00B57227" w:rsidRPr="00E046D9" w:rsidRDefault="000562DD" w:rsidP="00B57227">
      <w:pPr>
        <w:ind w:left="4050"/>
        <w:jc w:val="both"/>
        <w:rPr>
          <w:szCs w:val="24"/>
          <w:u w:val="single"/>
        </w:rPr>
      </w:pPr>
      <w:r>
        <w:rPr>
          <w:rFonts w:ascii="Calibri" w:eastAsia="Calibri" w:hAnsi="Calibri" w:cs="Calibri"/>
          <w:sz w:val="22"/>
        </w:rPr>
        <w:tab/>
      </w:r>
      <w:r>
        <w:t>My Commission expires:</w:t>
      </w:r>
      <w:r w:rsidR="00B57227" w:rsidRPr="00B57227">
        <w:rPr>
          <w:szCs w:val="24"/>
          <w:u w:val="single"/>
        </w:rPr>
        <w:t xml:space="preserve"> </w:t>
      </w:r>
      <w:r w:rsidR="00B57227" w:rsidRPr="00AF1585">
        <w:rPr>
          <w:szCs w:val="24"/>
          <w:u w:val="single"/>
        </w:rPr>
        <w:fldChar w:fldCharType="begin">
          <w:ffData>
            <w:name w:val=""/>
            <w:enabled/>
            <w:calcOnExit w:val="0"/>
            <w:textInput/>
          </w:ffData>
        </w:fldChar>
      </w:r>
      <w:r w:rsidR="00B57227" w:rsidRPr="00AF1585">
        <w:rPr>
          <w:szCs w:val="24"/>
          <w:u w:val="single"/>
        </w:rPr>
        <w:instrText xml:space="preserve"> FORMTEXT </w:instrText>
      </w:r>
      <w:r w:rsidR="00B57227" w:rsidRPr="00AF1585">
        <w:rPr>
          <w:szCs w:val="24"/>
          <w:u w:val="single"/>
        </w:rPr>
      </w:r>
      <w:r w:rsidR="00B57227" w:rsidRPr="00AF1585">
        <w:rPr>
          <w:szCs w:val="24"/>
          <w:u w:val="single"/>
        </w:rPr>
        <w:fldChar w:fldCharType="separate"/>
      </w:r>
      <w:r w:rsidR="00B57227" w:rsidRPr="00AF1585">
        <w:rPr>
          <w:szCs w:val="24"/>
          <w:u w:val="single"/>
        </w:rPr>
        <w:t> </w:t>
      </w:r>
      <w:r w:rsidR="00B57227" w:rsidRPr="00AF1585">
        <w:rPr>
          <w:szCs w:val="24"/>
          <w:u w:val="single"/>
        </w:rPr>
        <w:t> </w:t>
      </w:r>
      <w:r w:rsidR="00B57227" w:rsidRPr="00AF1585">
        <w:rPr>
          <w:szCs w:val="24"/>
          <w:u w:val="single"/>
        </w:rPr>
        <w:t> </w:t>
      </w:r>
      <w:r w:rsidR="00B57227" w:rsidRPr="00AF1585">
        <w:rPr>
          <w:szCs w:val="24"/>
          <w:u w:val="single"/>
        </w:rPr>
        <w:t> </w:t>
      </w:r>
      <w:r w:rsidR="00B57227" w:rsidRPr="00AF1585">
        <w:rPr>
          <w:szCs w:val="24"/>
          <w:u w:val="single"/>
        </w:rPr>
        <w:t> </w:t>
      </w:r>
      <w:r w:rsidR="00B57227" w:rsidRPr="00AF1585">
        <w:rPr>
          <w:szCs w:val="24"/>
          <w:u w:val="single"/>
        </w:rPr>
        <w:fldChar w:fldCharType="end"/>
      </w:r>
    </w:p>
    <w:p w14:paraId="57A93621" w14:textId="57D62569" w:rsidR="000562DD" w:rsidRDefault="000562DD" w:rsidP="000562DD">
      <w:pPr>
        <w:tabs>
          <w:tab w:val="center" w:pos="5534"/>
          <w:tab w:val="center" w:pos="7200"/>
          <w:tab w:val="center" w:pos="7920"/>
        </w:tabs>
        <w:spacing w:after="3" w:line="259" w:lineRule="auto"/>
      </w:pPr>
      <w:r>
        <w:rPr>
          <w:rFonts w:ascii="Arial" w:eastAsia="Arial" w:hAnsi="Arial" w:cs="Arial"/>
          <w:sz w:val="22"/>
        </w:rPr>
        <w:t xml:space="preserve"> </w:t>
      </w:r>
    </w:p>
    <w:p w14:paraId="79C09C90" w14:textId="77777777" w:rsidR="00F74F79" w:rsidRPr="00512A86" w:rsidRDefault="00F74F79" w:rsidP="00E449ED">
      <w:pPr>
        <w:pStyle w:val="NoSpacing"/>
      </w:pPr>
    </w:p>
    <w:sectPr w:rsidR="00F74F79" w:rsidRPr="00512A86" w:rsidSect="00C46E3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45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37A96" w14:textId="77777777" w:rsidR="009609C1" w:rsidRDefault="009609C1" w:rsidP="004F7968">
      <w:r>
        <w:separator/>
      </w:r>
    </w:p>
  </w:endnote>
  <w:endnote w:type="continuationSeparator" w:id="0">
    <w:p w14:paraId="3DAEEA35" w14:textId="77777777" w:rsidR="009609C1" w:rsidRDefault="009609C1" w:rsidP="004F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2B7D" w14:textId="77777777" w:rsidR="00C46E30" w:rsidRDefault="00C4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ED91" w14:textId="77777777" w:rsidR="00C46E30" w:rsidRDefault="00C46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05B9" w14:textId="77777777" w:rsidR="00C46E30" w:rsidRDefault="00C4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6886" w14:textId="77777777" w:rsidR="009609C1" w:rsidRDefault="009609C1" w:rsidP="004F7968">
      <w:r>
        <w:separator/>
      </w:r>
    </w:p>
  </w:footnote>
  <w:footnote w:type="continuationSeparator" w:id="0">
    <w:p w14:paraId="6C90CEA8" w14:textId="77777777" w:rsidR="009609C1" w:rsidRDefault="009609C1" w:rsidP="004F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50DA" w14:textId="087F3B6A" w:rsidR="00E449ED" w:rsidRDefault="00E449ED">
    <w:pPr>
      <w:pStyle w:val="Header"/>
      <w:rPr>
        <w:sz w:val="16"/>
        <w:szCs w:val="16"/>
      </w:rPr>
    </w:pPr>
    <w:r>
      <w:rPr>
        <w:sz w:val="16"/>
        <w:szCs w:val="16"/>
      </w:rPr>
      <w:t>ALMB (</w:t>
    </w:r>
    <w:r w:rsidR="00BA2B16">
      <w:rPr>
        <w:sz w:val="16"/>
        <w:szCs w:val="16"/>
      </w:rPr>
      <w:t>0</w:t>
    </w:r>
    <w:r w:rsidR="00DB33B9">
      <w:rPr>
        <w:sz w:val="16"/>
        <w:szCs w:val="16"/>
      </w:rPr>
      <w:t>8</w:t>
    </w:r>
    <w:r w:rsidR="00B93DDB">
      <w:rPr>
        <w:sz w:val="16"/>
        <w:szCs w:val="16"/>
      </w:rPr>
      <w:t>/202</w:t>
    </w:r>
    <w:r w:rsidR="00DB33B9">
      <w:rPr>
        <w:sz w:val="16"/>
        <w:szCs w:val="16"/>
      </w:rPr>
      <w:t>5</w:t>
    </w:r>
    <w:r w:rsidR="00B93DDB">
      <w:rPr>
        <w:sz w:val="16"/>
        <w:szCs w:val="16"/>
      </w:rPr>
      <w:t>)</w:t>
    </w:r>
  </w:p>
  <w:p w14:paraId="37F98C6B" w14:textId="77777777" w:rsidR="00E449ED" w:rsidRDefault="00E449ED">
    <w:pPr>
      <w:pStyle w:val="Header"/>
      <w:rPr>
        <w:sz w:val="16"/>
        <w:szCs w:val="16"/>
      </w:rPr>
    </w:pPr>
  </w:p>
  <w:p w14:paraId="7B8CBACF" w14:textId="77777777" w:rsidR="00E449ED" w:rsidRPr="00982BAC" w:rsidRDefault="00E449ED" w:rsidP="00827B9C">
    <w:pPr>
      <w:widowControl w:val="0"/>
      <w:jc w:val="center"/>
      <w:rPr>
        <w:b/>
        <w:szCs w:val="24"/>
      </w:rPr>
    </w:pPr>
    <w:r w:rsidRPr="00982BAC">
      <w:rPr>
        <w:b/>
        <w:szCs w:val="24"/>
      </w:rPr>
      <w:t xml:space="preserve">UNITED STATES BANKRUPTCY </w:t>
    </w:r>
    <w:r>
      <w:rPr>
        <w:b/>
        <w:szCs w:val="24"/>
      </w:rPr>
      <w:t>COURT</w:t>
    </w:r>
  </w:p>
  <w:p w14:paraId="60E7A483" w14:textId="77777777" w:rsidR="00E449ED" w:rsidRDefault="00E449ED" w:rsidP="00827B9C">
    <w:pPr>
      <w:widowControl w:val="0"/>
      <w:jc w:val="center"/>
    </w:pPr>
    <w:r w:rsidRPr="00982BAC">
      <w:rPr>
        <w:b/>
        <w:szCs w:val="24"/>
      </w:rPr>
      <w:t xml:space="preserve">MIDDLE DISTRICT OF </w:t>
    </w:r>
    <w:smartTag w:uri="urn:schemas-microsoft-com:office:smarttags" w:element="State">
      <w:smartTag w:uri="urn:schemas-microsoft-com:office:smarttags" w:element="place">
        <w:r w:rsidRPr="00982BAC">
          <w:rPr>
            <w:b/>
            <w:szCs w:val="24"/>
          </w:rPr>
          <w:t>ALABAMA</w:t>
        </w:r>
      </w:smartTag>
    </w:smartTag>
  </w:p>
  <w:p w14:paraId="319F259C" w14:textId="77777777" w:rsidR="00E449ED" w:rsidRDefault="00E44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977C" w14:textId="77777777" w:rsidR="00C46E30" w:rsidRDefault="00C4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0188" w14:textId="21E7A0DD" w:rsidR="004F7968" w:rsidRPr="00E449ED" w:rsidRDefault="004F7968" w:rsidP="00E449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AFD6" w14:textId="77777777" w:rsidR="00C46E30" w:rsidRDefault="00C46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059B"/>
    <w:multiLevelType w:val="hybridMultilevel"/>
    <w:tmpl w:val="174C2710"/>
    <w:lvl w:ilvl="0" w:tplc="F168D7C4">
      <w:start w:val="1"/>
      <w:numFmt w:val="upperLetter"/>
      <w:lvlText w:val="(%1)"/>
      <w:lvlJc w:val="left"/>
      <w:pPr>
        <w:ind w:left="660" w:hanging="39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72D7EC3"/>
    <w:multiLevelType w:val="hybridMultilevel"/>
    <w:tmpl w:val="9B12A0BE"/>
    <w:lvl w:ilvl="0" w:tplc="7EC862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A3DDC"/>
    <w:multiLevelType w:val="hybridMultilevel"/>
    <w:tmpl w:val="B47C6A48"/>
    <w:lvl w:ilvl="0" w:tplc="7EC862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311386">
    <w:abstractNumId w:val="1"/>
  </w:num>
  <w:num w:numId="2" w16cid:durableId="1522010325">
    <w:abstractNumId w:val="0"/>
  </w:num>
  <w:num w:numId="3" w16cid:durableId="809059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6"/>
  <w:proofState w:spelling="clean" w:grammar="clean"/>
  <w:documentProtection w:edit="forms" w:enforcement="1"/>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968"/>
    <w:rsid w:val="00036E57"/>
    <w:rsid w:val="000562DD"/>
    <w:rsid w:val="00061647"/>
    <w:rsid w:val="000654D4"/>
    <w:rsid w:val="000814AC"/>
    <w:rsid w:val="00096955"/>
    <w:rsid w:val="00097DE6"/>
    <w:rsid w:val="000A0128"/>
    <w:rsid w:val="000A1F87"/>
    <w:rsid w:val="001200CD"/>
    <w:rsid w:val="001306BF"/>
    <w:rsid w:val="00147AC6"/>
    <w:rsid w:val="001546BB"/>
    <w:rsid w:val="00176007"/>
    <w:rsid w:val="00194D95"/>
    <w:rsid w:val="001C18B8"/>
    <w:rsid w:val="001D4C41"/>
    <w:rsid w:val="00214DB9"/>
    <w:rsid w:val="002154B5"/>
    <w:rsid w:val="0023071E"/>
    <w:rsid w:val="00266D76"/>
    <w:rsid w:val="002675E7"/>
    <w:rsid w:val="002A26D2"/>
    <w:rsid w:val="002C46A2"/>
    <w:rsid w:val="002C4C2A"/>
    <w:rsid w:val="002C6959"/>
    <w:rsid w:val="002E2285"/>
    <w:rsid w:val="002E268D"/>
    <w:rsid w:val="00305B1D"/>
    <w:rsid w:val="00310A0F"/>
    <w:rsid w:val="003321FE"/>
    <w:rsid w:val="003502AD"/>
    <w:rsid w:val="00382846"/>
    <w:rsid w:val="004406D8"/>
    <w:rsid w:val="00467F69"/>
    <w:rsid w:val="00481B3F"/>
    <w:rsid w:val="004C757A"/>
    <w:rsid w:val="004E0A14"/>
    <w:rsid w:val="004F6BD4"/>
    <w:rsid w:val="004F7968"/>
    <w:rsid w:val="00512713"/>
    <w:rsid w:val="00512A86"/>
    <w:rsid w:val="00555D87"/>
    <w:rsid w:val="005A34EB"/>
    <w:rsid w:val="005B008C"/>
    <w:rsid w:val="005B73CD"/>
    <w:rsid w:val="005D5389"/>
    <w:rsid w:val="005F3A23"/>
    <w:rsid w:val="005F4E3E"/>
    <w:rsid w:val="005F6D0A"/>
    <w:rsid w:val="0060392F"/>
    <w:rsid w:val="006343CE"/>
    <w:rsid w:val="0064112A"/>
    <w:rsid w:val="0064353E"/>
    <w:rsid w:val="00644B6E"/>
    <w:rsid w:val="0065480A"/>
    <w:rsid w:val="0067200A"/>
    <w:rsid w:val="00683F8F"/>
    <w:rsid w:val="00693423"/>
    <w:rsid w:val="006E4799"/>
    <w:rsid w:val="006E4F3B"/>
    <w:rsid w:val="006F401A"/>
    <w:rsid w:val="00740EF3"/>
    <w:rsid w:val="007845CE"/>
    <w:rsid w:val="007B4142"/>
    <w:rsid w:val="007B711F"/>
    <w:rsid w:val="007C133B"/>
    <w:rsid w:val="007E2757"/>
    <w:rsid w:val="00801FFF"/>
    <w:rsid w:val="008036F8"/>
    <w:rsid w:val="00827113"/>
    <w:rsid w:val="00843E98"/>
    <w:rsid w:val="008C14AC"/>
    <w:rsid w:val="008C34C9"/>
    <w:rsid w:val="00912B85"/>
    <w:rsid w:val="00931850"/>
    <w:rsid w:val="00955332"/>
    <w:rsid w:val="009609C1"/>
    <w:rsid w:val="009A5C76"/>
    <w:rsid w:val="009D5F98"/>
    <w:rsid w:val="009F5E7B"/>
    <w:rsid w:val="00A17850"/>
    <w:rsid w:val="00A37D5A"/>
    <w:rsid w:val="00AD2533"/>
    <w:rsid w:val="00AE130B"/>
    <w:rsid w:val="00AF1585"/>
    <w:rsid w:val="00AF3962"/>
    <w:rsid w:val="00B3417D"/>
    <w:rsid w:val="00B34237"/>
    <w:rsid w:val="00B35A53"/>
    <w:rsid w:val="00B57227"/>
    <w:rsid w:val="00B6154C"/>
    <w:rsid w:val="00B93DDB"/>
    <w:rsid w:val="00BA1668"/>
    <w:rsid w:val="00BA2B16"/>
    <w:rsid w:val="00BD3D15"/>
    <w:rsid w:val="00BF0BB5"/>
    <w:rsid w:val="00C03787"/>
    <w:rsid w:val="00C278D1"/>
    <w:rsid w:val="00C3495A"/>
    <w:rsid w:val="00C42F0F"/>
    <w:rsid w:val="00C46E30"/>
    <w:rsid w:val="00C7062C"/>
    <w:rsid w:val="00C74870"/>
    <w:rsid w:val="00C760EA"/>
    <w:rsid w:val="00CC27DD"/>
    <w:rsid w:val="00CD3776"/>
    <w:rsid w:val="00D043CA"/>
    <w:rsid w:val="00D40EDA"/>
    <w:rsid w:val="00D96EC7"/>
    <w:rsid w:val="00DA4C79"/>
    <w:rsid w:val="00DB33B9"/>
    <w:rsid w:val="00DC5DA8"/>
    <w:rsid w:val="00E1084D"/>
    <w:rsid w:val="00E130AF"/>
    <w:rsid w:val="00E13EAB"/>
    <w:rsid w:val="00E2428E"/>
    <w:rsid w:val="00E449ED"/>
    <w:rsid w:val="00E550D1"/>
    <w:rsid w:val="00E5729B"/>
    <w:rsid w:val="00E6785B"/>
    <w:rsid w:val="00E75680"/>
    <w:rsid w:val="00EB0E74"/>
    <w:rsid w:val="00EB48A9"/>
    <w:rsid w:val="00ED122D"/>
    <w:rsid w:val="00ED56D8"/>
    <w:rsid w:val="00EE3EF7"/>
    <w:rsid w:val="00EF5A00"/>
    <w:rsid w:val="00EF713D"/>
    <w:rsid w:val="00F74F79"/>
    <w:rsid w:val="00F8189F"/>
    <w:rsid w:val="00FC7D24"/>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AE1E76F"/>
  <w15:chartTrackingRefBased/>
  <w15:docId w15:val="{F3CB5A87-5832-4E3E-966A-85A1622A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85"/>
    <w:pPr>
      <w:spacing w:after="0" w:line="240" w:lineRule="auto"/>
    </w:pPr>
    <w:rPr>
      <w:rFonts w:ascii="Times New Roman" w:hAnsi="Times New Roman"/>
      <w:sz w:val="24"/>
    </w:rPr>
  </w:style>
  <w:style w:type="paragraph" w:styleId="Heading1">
    <w:name w:val="heading 1"/>
    <w:next w:val="Normal"/>
    <w:link w:val="Heading1Char"/>
    <w:uiPriority w:val="9"/>
    <w:qFormat/>
    <w:rsid w:val="000562DD"/>
    <w:pPr>
      <w:keepNext/>
      <w:keepLines/>
      <w:spacing w:after="0"/>
      <w:outlineLvl w:val="0"/>
    </w:pPr>
    <w:rPr>
      <w:rFonts w:ascii="Times New Roman" w:eastAsia="Times New Roman" w:hAnsi="Times New Roman" w:cs="Times New Roman"/>
      <w:color w:val="000000"/>
      <w:kern w:val="2"/>
      <w:sz w:val="24"/>
      <w:szCs w:val="24"/>
      <w:u w:val="single" w:color="00000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7968"/>
    <w:pPr>
      <w:tabs>
        <w:tab w:val="center" w:pos="4680"/>
        <w:tab w:val="right" w:pos="9360"/>
      </w:tabs>
    </w:pPr>
  </w:style>
  <w:style w:type="character" w:customStyle="1" w:styleId="HeaderChar">
    <w:name w:val="Header Char"/>
    <w:basedOn w:val="DefaultParagraphFont"/>
    <w:link w:val="Header"/>
    <w:rsid w:val="004F7968"/>
    <w:rPr>
      <w:rFonts w:ascii="Times New Roman" w:hAnsi="Times New Roman"/>
      <w:sz w:val="24"/>
    </w:rPr>
  </w:style>
  <w:style w:type="paragraph" w:styleId="Footer">
    <w:name w:val="footer"/>
    <w:basedOn w:val="Normal"/>
    <w:link w:val="FooterChar"/>
    <w:uiPriority w:val="99"/>
    <w:unhideWhenUsed/>
    <w:rsid w:val="004F7968"/>
    <w:pPr>
      <w:tabs>
        <w:tab w:val="center" w:pos="4680"/>
        <w:tab w:val="right" w:pos="9360"/>
      </w:tabs>
    </w:pPr>
  </w:style>
  <w:style w:type="character" w:customStyle="1" w:styleId="FooterChar">
    <w:name w:val="Footer Char"/>
    <w:basedOn w:val="DefaultParagraphFont"/>
    <w:link w:val="Footer"/>
    <w:uiPriority w:val="99"/>
    <w:rsid w:val="004F7968"/>
    <w:rPr>
      <w:rFonts w:ascii="Times New Roman" w:hAnsi="Times New Roman"/>
      <w:sz w:val="24"/>
    </w:rPr>
  </w:style>
  <w:style w:type="paragraph" w:styleId="BodyText">
    <w:name w:val="Body Text"/>
    <w:basedOn w:val="Normal"/>
    <w:link w:val="BodyTextChar"/>
    <w:uiPriority w:val="1"/>
    <w:qFormat/>
    <w:rsid w:val="00E75680"/>
    <w:pPr>
      <w:widowControl w:val="0"/>
      <w:autoSpaceDE w:val="0"/>
      <w:autoSpaceDN w:val="0"/>
      <w:ind w:hanging="360"/>
    </w:pPr>
    <w:rPr>
      <w:rFonts w:eastAsia="Times New Roman" w:cs="Times New Roman"/>
      <w:szCs w:val="24"/>
    </w:rPr>
  </w:style>
  <w:style w:type="character" w:customStyle="1" w:styleId="BodyTextChar">
    <w:name w:val="Body Text Char"/>
    <w:basedOn w:val="DefaultParagraphFont"/>
    <w:link w:val="BodyText"/>
    <w:uiPriority w:val="1"/>
    <w:rsid w:val="00E756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86"/>
    <w:rPr>
      <w:rFonts w:ascii="Segoe UI" w:hAnsi="Segoe UI" w:cs="Segoe UI"/>
      <w:sz w:val="18"/>
      <w:szCs w:val="18"/>
    </w:rPr>
  </w:style>
  <w:style w:type="paragraph" w:styleId="NoSpacing">
    <w:name w:val="No Spacing"/>
    <w:uiPriority w:val="1"/>
    <w:qFormat/>
    <w:rsid w:val="00512A86"/>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4F6BD4"/>
    <w:rPr>
      <w:sz w:val="20"/>
      <w:szCs w:val="20"/>
    </w:rPr>
  </w:style>
  <w:style w:type="character" w:customStyle="1" w:styleId="FootnoteTextChar">
    <w:name w:val="Footnote Text Char"/>
    <w:basedOn w:val="DefaultParagraphFont"/>
    <w:link w:val="FootnoteText"/>
    <w:uiPriority w:val="99"/>
    <w:semiHidden/>
    <w:rsid w:val="004F6BD4"/>
    <w:rPr>
      <w:rFonts w:ascii="Times New Roman" w:hAnsi="Times New Roman"/>
      <w:sz w:val="20"/>
      <w:szCs w:val="20"/>
    </w:rPr>
  </w:style>
  <w:style w:type="character" w:styleId="FootnoteReference">
    <w:name w:val="footnote reference"/>
    <w:basedOn w:val="DefaultParagraphFont"/>
    <w:uiPriority w:val="99"/>
    <w:semiHidden/>
    <w:unhideWhenUsed/>
    <w:rsid w:val="004F6BD4"/>
    <w:rPr>
      <w:vertAlign w:val="superscript"/>
    </w:rPr>
  </w:style>
  <w:style w:type="character" w:styleId="PlaceholderText">
    <w:name w:val="Placeholder Text"/>
    <w:basedOn w:val="DefaultParagraphFont"/>
    <w:uiPriority w:val="99"/>
    <w:semiHidden/>
    <w:rsid w:val="00E449ED"/>
    <w:rPr>
      <w:color w:val="808080"/>
    </w:rPr>
  </w:style>
  <w:style w:type="paragraph" w:styleId="Revision">
    <w:name w:val="Revision"/>
    <w:hidden/>
    <w:uiPriority w:val="99"/>
    <w:semiHidden/>
    <w:rsid w:val="00C7062C"/>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C46A2"/>
    <w:rPr>
      <w:sz w:val="16"/>
      <w:szCs w:val="16"/>
    </w:rPr>
  </w:style>
  <w:style w:type="paragraph" w:styleId="CommentText">
    <w:name w:val="annotation text"/>
    <w:basedOn w:val="Normal"/>
    <w:link w:val="CommentTextChar"/>
    <w:uiPriority w:val="99"/>
    <w:unhideWhenUsed/>
    <w:rsid w:val="002C46A2"/>
    <w:rPr>
      <w:sz w:val="20"/>
      <w:szCs w:val="20"/>
    </w:rPr>
  </w:style>
  <w:style w:type="character" w:customStyle="1" w:styleId="CommentTextChar">
    <w:name w:val="Comment Text Char"/>
    <w:basedOn w:val="DefaultParagraphFont"/>
    <w:link w:val="CommentText"/>
    <w:uiPriority w:val="99"/>
    <w:rsid w:val="002C46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46A2"/>
    <w:rPr>
      <w:b/>
      <w:bCs/>
    </w:rPr>
  </w:style>
  <w:style w:type="character" w:customStyle="1" w:styleId="CommentSubjectChar">
    <w:name w:val="Comment Subject Char"/>
    <w:basedOn w:val="CommentTextChar"/>
    <w:link w:val="CommentSubject"/>
    <w:uiPriority w:val="99"/>
    <w:semiHidden/>
    <w:rsid w:val="002C46A2"/>
    <w:rPr>
      <w:rFonts w:ascii="Times New Roman" w:hAnsi="Times New Roman"/>
      <w:b/>
      <w:bCs/>
      <w:sz w:val="20"/>
      <w:szCs w:val="20"/>
    </w:rPr>
  </w:style>
  <w:style w:type="character" w:customStyle="1" w:styleId="Heading1Char">
    <w:name w:val="Heading 1 Char"/>
    <w:basedOn w:val="DefaultParagraphFont"/>
    <w:link w:val="Heading1"/>
    <w:uiPriority w:val="9"/>
    <w:rsid w:val="000562DD"/>
    <w:rPr>
      <w:rFonts w:ascii="Times New Roman" w:eastAsia="Times New Roman" w:hAnsi="Times New Roman" w:cs="Times New Roman"/>
      <w:color w:val="000000"/>
      <w:kern w:val="2"/>
      <w:sz w:val="24"/>
      <w:szCs w:val="24"/>
      <w:u w:val="single" w:color="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58BC5C8AAC4C1B9A444FEA13ABE581"/>
        <w:category>
          <w:name w:val="General"/>
          <w:gallery w:val="placeholder"/>
        </w:category>
        <w:types>
          <w:type w:val="bbPlcHdr"/>
        </w:types>
        <w:behaviors>
          <w:behavior w:val="content"/>
        </w:behaviors>
        <w:guid w:val="{C4B137A4-AF08-4A79-A33D-DC6DB99862C0}"/>
      </w:docPartPr>
      <w:docPartBody>
        <w:p w:rsidR="00C0014B" w:rsidRDefault="00FC70E2" w:rsidP="00FC70E2">
          <w:pPr>
            <w:pStyle w:val="5558BC5C8AAC4C1B9A444FEA13ABE581"/>
          </w:pPr>
          <w:r w:rsidRPr="00034273">
            <w:rPr>
              <w:rStyle w:val="PlaceholderText"/>
            </w:rPr>
            <w:t>Choose an item.</w:t>
          </w:r>
        </w:p>
      </w:docPartBody>
    </w:docPart>
    <w:docPart>
      <w:docPartPr>
        <w:name w:val="0C2FCF8AC8884D7297799A324EA6D54D"/>
        <w:category>
          <w:name w:val="General"/>
          <w:gallery w:val="placeholder"/>
        </w:category>
        <w:types>
          <w:type w:val="bbPlcHdr"/>
        </w:types>
        <w:behaviors>
          <w:behavior w:val="content"/>
        </w:behaviors>
        <w:guid w:val="{22DAB22B-066B-476F-9291-C7BBBE1439F1}"/>
      </w:docPartPr>
      <w:docPartBody>
        <w:p w:rsidR="00C0014B" w:rsidRDefault="00FC70E2" w:rsidP="00FC70E2">
          <w:pPr>
            <w:pStyle w:val="0C2FCF8AC8884D7297799A324EA6D54D"/>
          </w:pPr>
          <w:r w:rsidRPr="00B315F3">
            <w:rPr>
              <w:rStyle w:val="PlaceholderText"/>
            </w:rPr>
            <w:t>Click or tap to enter a date.</w:t>
          </w:r>
        </w:p>
      </w:docPartBody>
    </w:docPart>
    <w:docPart>
      <w:docPartPr>
        <w:name w:val="F5792E2BD9434CA39117A120A0D53EAE"/>
        <w:category>
          <w:name w:val="General"/>
          <w:gallery w:val="placeholder"/>
        </w:category>
        <w:types>
          <w:type w:val="bbPlcHdr"/>
        </w:types>
        <w:behaviors>
          <w:behavior w:val="content"/>
        </w:behaviors>
        <w:guid w:val="{FB1E5C3A-391D-4661-BA33-E999220C2B8B}"/>
      </w:docPartPr>
      <w:docPartBody>
        <w:p w:rsidR="00C0014B" w:rsidRDefault="00FC70E2" w:rsidP="00FC70E2">
          <w:pPr>
            <w:pStyle w:val="F5792E2BD9434CA39117A120A0D53EAE"/>
          </w:pPr>
          <w:r w:rsidRPr="00270477">
            <w:rPr>
              <w:rStyle w:val="PlaceholderText"/>
            </w:rPr>
            <w:t>Choose an item.</w:t>
          </w:r>
        </w:p>
      </w:docPartBody>
    </w:docPart>
    <w:docPart>
      <w:docPartPr>
        <w:name w:val="231C5C8824064CD9A81B8C406AA654BE"/>
        <w:category>
          <w:name w:val="General"/>
          <w:gallery w:val="placeholder"/>
        </w:category>
        <w:types>
          <w:type w:val="bbPlcHdr"/>
        </w:types>
        <w:behaviors>
          <w:behavior w:val="content"/>
        </w:behaviors>
        <w:guid w:val="{C858CAEE-B829-4854-B90A-7BD48275EC0A}"/>
      </w:docPartPr>
      <w:docPartBody>
        <w:p w:rsidR="00C0014B" w:rsidRDefault="00FC70E2" w:rsidP="00FC70E2">
          <w:pPr>
            <w:pStyle w:val="231C5C8824064CD9A81B8C406AA654BE"/>
          </w:pPr>
          <w:r w:rsidRPr="00034273">
            <w:rPr>
              <w:rStyle w:val="PlaceholderText"/>
            </w:rPr>
            <w:t>Choose an item.</w:t>
          </w:r>
        </w:p>
      </w:docPartBody>
    </w:docPart>
    <w:docPart>
      <w:docPartPr>
        <w:name w:val="B4252BCD000D4262A57FA6C7C1881662"/>
        <w:category>
          <w:name w:val="General"/>
          <w:gallery w:val="placeholder"/>
        </w:category>
        <w:types>
          <w:type w:val="bbPlcHdr"/>
        </w:types>
        <w:behaviors>
          <w:behavior w:val="content"/>
        </w:behaviors>
        <w:guid w:val="{851F0D09-C86C-4CE1-877B-28D975543BF5}"/>
      </w:docPartPr>
      <w:docPartBody>
        <w:p w:rsidR="00F76DEC" w:rsidRDefault="00665D1A" w:rsidP="00665D1A">
          <w:pPr>
            <w:pStyle w:val="B4252BCD000D4262A57FA6C7C1881662"/>
          </w:pPr>
          <w:r w:rsidRPr="00C2289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62D6215-9961-49CD-94FA-650D0DABA21E}"/>
      </w:docPartPr>
      <w:docPartBody>
        <w:p w:rsidR="00F76DEC" w:rsidRDefault="00665D1A">
          <w:r w:rsidRPr="002F1189">
            <w:rPr>
              <w:rStyle w:val="PlaceholderText"/>
            </w:rPr>
            <w:t>Choose an item.</w:t>
          </w:r>
        </w:p>
      </w:docPartBody>
    </w:docPart>
    <w:docPart>
      <w:docPartPr>
        <w:name w:val="BF38C58CF26841419DA99D86403A47F7"/>
        <w:category>
          <w:name w:val="General"/>
          <w:gallery w:val="placeholder"/>
        </w:category>
        <w:types>
          <w:type w:val="bbPlcHdr"/>
        </w:types>
        <w:behaviors>
          <w:behavior w:val="content"/>
        </w:behaviors>
        <w:guid w:val="{258F9B34-DBAB-4756-BDDD-311244413470}"/>
      </w:docPartPr>
      <w:docPartBody>
        <w:p w:rsidR="00865468" w:rsidRDefault="00CC3BE7" w:rsidP="00CC3BE7">
          <w:pPr>
            <w:pStyle w:val="BF38C58CF26841419DA99D86403A47F7"/>
          </w:pPr>
          <w:r w:rsidRPr="002F1189">
            <w:rPr>
              <w:rStyle w:val="PlaceholderText"/>
            </w:rPr>
            <w:t>Choose an item.</w:t>
          </w:r>
        </w:p>
      </w:docPartBody>
    </w:docPart>
    <w:docPart>
      <w:docPartPr>
        <w:name w:val="0085E4FAFEE44EA38D50270C298FB337"/>
        <w:category>
          <w:name w:val="General"/>
          <w:gallery w:val="placeholder"/>
        </w:category>
        <w:types>
          <w:type w:val="bbPlcHdr"/>
        </w:types>
        <w:behaviors>
          <w:behavior w:val="content"/>
        </w:behaviors>
        <w:guid w:val="{15C4CCE8-591A-4DEB-942A-18C2224DB9E9}"/>
      </w:docPartPr>
      <w:docPartBody>
        <w:p w:rsidR="00324C9F" w:rsidRDefault="00E96495" w:rsidP="00E96495">
          <w:pPr>
            <w:pStyle w:val="0085E4FAFEE44EA38D50270C298FB337"/>
          </w:pPr>
          <w:r w:rsidRPr="002F11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E2"/>
    <w:rsid w:val="00036E57"/>
    <w:rsid w:val="00075B4D"/>
    <w:rsid w:val="00096955"/>
    <w:rsid w:val="000A1F87"/>
    <w:rsid w:val="000E0D19"/>
    <w:rsid w:val="00171287"/>
    <w:rsid w:val="002A202D"/>
    <w:rsid w:val="002C6959"/>
    <w:rsid w:val="00324C9F"/>
    <w:rsid w:val="00352142"/>
    <w:rsid w:val="00382846"/>
    <w:rsid w:val="00512713"/>
    <w:rsid w:val="005204AE"/>
    <w:rsid w:val="005F3A23"/>
    <w:rsid w:val="00644B6E"/>
    <w:rsid w:val="00665D1A"/>
    <w:rsid w:val="007B711F"/>
    <w:rsid w:val="007D5E10"/>
    <w:rsid w:val="00865468"/>
    <w:rsid w:val="008B6911"/>
    <w:rsid w:val="008C14AC"/>
    <w:rsid w:val="008F467E"/>
    <w:rsid w:val="009F5E7B"/>
    <w:rsid w:val="00A01073"/>
    <w:rsid w:val="00B35A53"/>
    <w:rsid w:val="00C0014B"/>
    <w:rsid w:val="00C903DB"/>
    <w:rsid w:val="00CC3BE7"/>
    <w:rsid w:val="00D40EDA"/>
    <w:rsid w:val="00E362B4"/>
    <w:rsid w:val="00E96495"/>
    <w:rsid w:val="00F12A6A"/>
    <w:rsid w:val="00F76DEC"/>
    <w:rsid w:val="00FC70E2"/>
    <w:rsid w:val="00FD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495"/>
    <w:rPr>
      <w:color w:val="808080"/>
    </w:rPr>
  </w:style>
  <w:style w:type="paragraph" w:customStyle="1" w:styleId="5558BC5C8AAC4C1B9A444FEA13ABE581">
    <w:name w:val="5558BC5C8AAC4C1B9A444FEA13ABE581"/>
    <w:rsid w:val="00FC70E2"/>
  </w:style>
  <w:style w:type="paragraph" w:customStyle="1" w:styleId="0C2FCF8AC8884D7297799A324EA6D54D">
    <w:name w:val="0C2FCF8AC8884D7297799A324EA6D54D"/>
    <w:rsid w:val="00FC70E2"/>
  </w:style>
  <w:style w:type="paragraph" w:customStyle="1" w:styleId="F5792E2BD9434CA39117A120A0D53EAE">
    <w:name w:val="F5792E2BD9434CA39117A120A0D53EAE"/>
    <w:rsid w:val="00FC70E2"/>
  </w:style>
  <w:style w:type="paragraph" w:customStyle="1" w:styleId="231C5C8824064CD9A81B8C406AA654BE">
    <w:name w:val="231C5C8824064CD9A81B8C406AA654BE"/>
    <w:rsid w:val="00FC70E2"/>
  </w:style>
  <w:style w:type="paragraph" w:customStyle="1" w:styleId="B4252BCD000D4262A57FA6C7C1881662">
    <w:name w:val="B4252BCD000D4262A57FA6C7C1881662"/>
    <w:rsid w:val="00665D1A"/>
    <w:rPr>
      <w:kern w:val="2"/>
      <w14:ligatures w14:val="standardContextual"/>
    </w:rPr>
  </w:style>
  <w:style w:type="paragraph" w:customStyle="1" w:styleId="BF38C58CF26841419DA99D86403A47F7">
    <w:name w:val="BF38C58CF26841419DA99D86403A47F7"/>
    <w:rsid w:val="00CC3BE7"/>
    <w:rPr>
      <w:kern w:val="2"/>
      <w14:ligatures w14:val="standardContextual"/>
    </w:rPr>
  </w:style>
  <w:style w:type="paragraph" w:customStyle="1" w:styleId="0085E4FAFEE44EA38D50270C298FB337">
    <w:name w:val="0085E4FAFEE44EA38D50270C298FB337"/>
    <w:rsid w:val="00E964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f5d92d-3074-4b12-a1ca-c74f3ef3c6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E0F23642D7B4F8B8B03A317650982" ma:contentTypeVersion="18" ma:contentTypeDescription="Create a new document." ma:contentTypeScope="" ma:versionID="364e76ffec6c50ceab00f7b5de3e7209">
  <xsd:schema xmlns:xsd="http://www.w3.org/2001/XMLSchema" xmlns:xs="http://www.w3.org/2001/XMLSchema" xmlns:p="http://schemas.microsoft.com/office/2006/metadata/properties" xmlns:ns3="a7f5d92d-3074-4b12-a1ca-c74f3ef3c6f9" xmlns:ns4="104cecfc-59b8-4990-bd2e-943de416f56d" targetNamespace="http://schemas.microsoft.com/office/2006/metadata/properties" ma:root="true" ma:fieldsID="f9aa6b3dc750d5187dbdad43a3b0dec1" ns3:_="" ns4:_="">
    <xsd:import namespace="a7f5d92d-3074-4b12-a1ca-c74f3ef3c6f9"/>
    <xsd:import namespace="104cecfc-59b8-4990-bd2e-943de416f5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d92d-3074-4b12-a1ca-c74f3ef3c6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cecfc-59b8-4990-bd2e-943de416f5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3FAC1-A0B3-4983-B3BE-A013395F5A1D}">
  <ds:schemaRefs>
    <ds:schemaRef ds:uri="http://schemas.microsoft.com/office/2006/metadata/properties"/>
    <ds:schemaRef ds:uri="http://schemas.microsoft.com/office/infopath/2007/PartnerControls"/>
    <ds:schemaRef ds:uri="a7f5d92d-3074-4b12-a1ca-c74f3ef3c6f9"/>
  </ds:schemaRefs>
</ds:datastoreItem>
</file>

<file path=customXml/itemProps2.xml><?xml version="1.0" encoding="utf-8"?>
<ds:datastoreItem xmlns:ds="http://schemas.openxmlformats.org/officeDocument/2006/customXml" ds:itemID="{02770481-6E12-4B2E-BAB0-AB93A0134EC8}">
  <ds:schemaRefs>
    <ds:schemaRef ds:uri="http://schemas.openxmlformats.org/officeDocument/2006/bibliography"/>
  </ds:schemaRefs>
</ds:datastoreItem>
</file>

<file path=customXml/itemProps3.xml><?xml version="1.0" encoding="utf-8"?>
<ds:datastoreItem xmlns:ds="http://schemas.openxmlformats.org/officeDocument/2006/customXml" ds:itemID="{B8B14583-B558-4F11-A07D-E2378613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d92d-3074-4b12-a1ca-c74f3ef3c6f9"/>
    <ds:schemaRef ds:uri="104cecfc-59b8-4990-bd2e-943de416f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AA1F9-D41C-4E7A-985A-30C585969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1218</Words>
  <Characters>6948</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Hagmaier</dc:creator>
  <cp:keywords/>
  <dc:description/>
  <cp:lastModifiedBy>Brian Suckman</cp:lastModifiedBy>
  <cp:revision>3</cp:revision>
  <cp:lastPrinted>2024-03-12T20:44:00Z</cp:lastPrinted>
  <dcterms:created xsi:type="dcterms:W3CDTF">2025-08-05T14:49:00Z</dcterms:created>
  <dcterms:modified xsi:type="dcterms:W3CDTF">2025-08-05T18:03:00Z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0x0101009CBE0F23642D7B4F8B8B03A317650982</vt:lpwstr>
  </property>
</Properties>
</file>