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060B" w14:textId="77777777" w:rsidR="00194D95" w:rsidRDefault="00194D95"/>
    <w:p w14:paraId="033C2A17" w14:textId="1BD07EFB" w:rsidR="00E449ED" w:rsidRPr="00CF2179" w:rsidRDefault="00E449ED" w:rsidP="00E449ED">
      <w:pPr>
        <w:widowControl w:val="0"/>
      </w:pPr>
      <w:bookmarkStart w:id="0" w:name="_Hlk146884580"/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r w:rsidR="00D0561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05614">
        <w:instrText xml:space="preserve"> FORMTEXT </w:instrText>
      </w:r>
      <w:r w:rsidR="00D05614">
        <w:fldChar w:fldCharType="separate"/>
      </w:r>
      <w:r w:rsidR="00D05614">
        <w:rPr>
          <w:noProof/>
        </w:rPr>
        <w:t> </w:t>
      </w:r>
      <w:r w:rsidR="00D05614">
        <w:rPr>
          <w:noProof/>
        </w:rPr>
        <w:t> </w:t>
      </w:r>
      <w:r w:rsidR="00D05614">
        <w:rPr>
          <w:noProof/>
        </w:rPr>
        <w:t> </w:t>
      </w:r>
      <w:r w:rsidR="00D05614">
        <w:rPr>
          <w:noProof/>
        </w:rPr>
        <w:t> </w:t>
      </w:r>
      <w:r w:rsidR="00D05614">
        <w:rPr>
          <w:noProof/>
        </w:rPr>
        <w:t> </w:t>
      </w:r>
      <w:r w:rsidR="00D05614">
        <w:fldChar w:fldCharType="end"/>
      </w:r>
      <w:bookmarkEnd w:id="1"/>
    </w:p>
    <w:p w14:paraId="36277851" w14:textId="77777777" w:rsidR="00E449ED" w:rsidRPr="00CF2179" w:rsidRDefault="00E449ED" w:rsidP="00E449ED">
      <w:pPr>
        <w:widowControl w:val="0"/>
      </w:pPr>
      <w:r w:rsidRPr="00CF2179">
        <w:tab/>
      </w:r>
      <w:bookmarkStart w:id="2" w:name="Text3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2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233F8B9A" w14:textId="77777777" w:rsidR="00E449ED" w:rsidRDefault="00E449ED" w:rsidP="00E449ED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3" w:name="_Hlk146884605"/>
      <w:sdt>
        <w:sdtPr>
          <w:id w:val="-442389207"/>
          <w:placeholder>
            <w:docPart w:val="5558BC5C8AAC4C1B9A444FEA13ABE581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Pr="00034273">
            <w:rPr>
              <w:rStyle w:val="PlaceholderText"/>
            </w:rPr>
            <w:t>Choose an item.</w:t>
          </w:r>
        </w:sdtContent>
      </w:sdt>
      <w:bookmarkEnd w:id="3"/>
      <w:r>
        <w:t xml:space="preserve">  </w:t>
      </w:r>
    </w:p>
    <w:p w14:paraId="57DB6B0F" w14:textId="77777777" w:rsidR="00E449ED" w:rsidRPr="00CF2179" w:rsidRDefault="00E449ED" w:rsidP="00E449ED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17A70FAB" w14:textId="77777777" w:rsidR="00E449ED" w:rsidRPr="00CF2179" w:rsidRDefault="00E449ED" w:rsidP="00E449ED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7F10D834" w14:textId="77777777" w:rsidR="00E449ED" w:rsidRDefault="00E449ED" w:rsidP="00E449ED">
      <w:pPr>
        <w:widowControl w:val="0"/>
        <w:tabs>
          <w:tab w:val="center" w:pos="4680"/>
        </w:tabs>
      </w:pPr>
    </w:p>
    <w:p w14:paraId="7EB118E4" w14:textId="77777777" w:rsidR="00E75680" w:rsidRDefault="00E75680"/>
    <w:p w14:paraId="18E644D5" w14:textId="308F0656" w:rsidR="00E449ED" w:rsidRDefault="00E449ED" w:rsidP="00E449ED">
      <w:pPr>
        <w:jc w:val="center"/>
        <w:rPr>
          <w:szCs w:val="24"/>
        </w:rPr>
      </w:pPr>
    </w:p>
    <w:p w14:paraId="55042B8B" w14:textId="77777777" w:rsidR="00E449ED" w:rsidRDefault="00E449ED" w:rsidP="00E449ED">
      <w:pPr>
        <w:jc w:val="center"/>
        <w:rPr>
          <w:b/>
          <w:szCs w:val="24"/>
          <w:u w:val="single"/>
        </w:rPr>
      </w:pPr>
      <w:r w:rsidRPr="00E3634D">
        <w:rPr>
          <w:b/>
          <w:szCs w:val="24"/>
          <w:u w:val="single"/>
        </w:rPr>
        <w:t>CERTIFICATE OF SERVICE</w:t>
      </w:r>
    </w:p>
    <w:p w14:paraId="1C0764F1" w14:textId="77777777" w:rsidR="00E449ED" w:rsidRPr="00E3634D" w:rsidRDefault="00E449ED" w:rsidP="00E449ED">
      <w:pPr>
        <w:jc w:val="center"/>
        <w:rPr>
          <w:szCs w:val="24"/>
          <w:u w:val="single"/>
        </w:rPr>
      </w:pPr>
    </w:p>
    <w:p w14:paraId="62B8252D" w14:textId="18F06FF3" w:rsidR="00E449ED" w:rsidRPr="007D643E" w:rsidRDefault="00E449ED" w:rsidP="00E449ED">
      <w:pPr>
        <w:spacing w:after="100" w:afterAutospacing="1"/>
        <w:jc w:val="both"/>
        <w:rPr>
          <w:szCs w:val="24"/>
        </w:rPr>
      </w:pPr>
      <w:bookmarkStart w:id="4" w:name="_Hlk146882433"/>
      <w:r w:rsidRPr="007D643E">
        <w:rPr>
          <w:szCs w:val="24"/>
        </w:rPr>
        <w:t xml:space="preserve">I hereby certify that on this date, a true and correct copy of the </w:t>
      </w:r>
      <w:r w:rsidR="00D05614"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="00D05614" w:rsidRPr="00CF2179">
        <w:instrText xml:space="preserve"> FORMTEXT </w:instrText>
      </w:r>
      <w:r w:rsidR="00D05614" w:rsidRPr="00CF2179">
        <w:fldChar w:fldCharType="separate"/>
      </w:r>
      <w:r w:rsidR="00D05614" w:rsidRPr="00CF2179">
        <w:t> </w:t>
      </w:r>
      <w:r w:rsidR="00D05614" w:rsidRPr="00CF2179">
        <w:t> </w:t>
      </w:r>
      <w:r w:rsidR="00D05614" w:rsidRPr="00CF2179">
        <w:t> </w:t>
      </w:r>
      <w:r w:rsidR="00D05614" w:rsidRPr="00CF2179">
        <w:t> </w:t>
      </w:r>
      <w:r w:rsidR="00D05614" w:rsidRPr="00CF2179">
        <w:t> </w:t>
      </w:r>
      <w:r w:rsidR="00D05614" w:rsidRPr="00CF2179">
        <w:fldChar w:fldCharType="end"/>
      </w:r>
      <w:r w:rsidR="00A96685">
        <w:rPr>
          <w:szCs w:val="24"/>
        </w:rPr>
        <w:t xml:space="preserve"> (Doc. </w:t>
      </w:r>
      <w:r w:rsidR="00D05614"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="00D05614" w:rsidRPr="00CF2179">
        <w:instrText xml:space="preserve"> FORMTEXT </w:instrText>
      </w:r>
      <w:r w:rsidR="00D05614" w:rsidRPr="00CF2179">
        <w:fldChar w:fldCharType="separate"/>
      </w:r>
      <w:r w:rsidR="00D05614" w:rsidRPr="00CF2179">
        <w:t> </w:t>
      </w:r>
      <w:r w:rsidR="00D05614" w:rsidRPr="00CF2179">
        <w:t> </w:t>
      </w:r>
      <w:r w:rsidR="00D05614" w:rsidRPr="00CF2179">
        <w:t> </w:t>
      </w:r>
      <w:r w:rsidR="00D05614" w:rsidRPr="00CF2179">
        <w:t> </w:t>
      </w:r>
      <w:r w:rsidR="00D05614" w:rsidRPr="00CF2179">
        <w:t> </w:t>
      </w:r>
      <w:r w:rsidR="00D05614" w:rsidRPr="00CF2179">
        <w:fldChar w:fldCharType="end"/>
      </w:r>
      <w:r w:rsidR="00A96685">
        <w:rPr>
          <w:szCs w:val="24"/>
        </w:rPr>
        <w:t>)</w:t>
      </w:r>
      <w:r w:rsidR="00C278D1">
        <w:rPr>
          <w:szCs w:val="24"/>
        </w:rPr>
        <w:t xml:space="preserve"> </w:t>
      </w:r>
      <w:r w:rsidRPr="007D643E">
        <w:rPr>
          <w:szCs w:val="24"/>
        </w:rPr>
        <w:t>was served as follows:</w:t>
      </w:r>
    </w:p>
    <w:p w14:paraId="4D770EF5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6B859E26" w14:textId="77777777" w:rsidR="00E449ED" w:rsidRDefault="00000000" w:rsidP="00E449ED">
      <w:pPr>
        <w:jc w:val="both"/>
        <w:rPr>
          <w:szCs w:val="24"/>
        </w:rPr>
      </w:pPr>
      <w:sdt>
        <w:sdtPr>
          <w:rPr>
            <w:szCs w:val="24"/>
          </w:rPr>
          <w:id w:val="-1696373687"/>
          <w:placeholder>
            <w:docPart w:val="F5792E2BD9434CA39117A120A0D53EAE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Content>
          <w:r w:rsidR="00E449ED" w:rsidRPr="00270477">
            <w:rPr>
              <w:rStyle w:val="PlaceholderText"/>
            </w:rPr>
            <w:t>Choose an item.</w:t>
          </w:r>
        </w:sdtContent>
      </w:sdt>
      <w:r w:rsidR="00E449ED" w:rsidRPr="007D643E">
        <w:rPr>
          <w:szCs w:val="24"/>
        </w:rPr>
        <w:t xml:space="preserve">, </w:t>
      </w:r>
      <w:r w:rsidR="00E449ED">
        <w:rPr>
          <w:szCs w:val="24"/>
        </w:rPr>
        <w:t xml:space="preserve">Chapter </w:t>
      </w:r>
      <w:sdt>
        <w:sdtPr>
          <w:id w:val="-465741066"/>
          <w:placeholder>
            <w:docPart w:val="231C5C8824064CD9A81B8C406AA654BE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="00E449ED" w:rsidRPr="00034273">
            <w:rPr>
              <w:rStyle w:val="PlaceholderText"/>
            </w:rPr>
            <w:t>Choose an item.</w:t>
          </w:r>
        </w:sdtContent>
      </w:sdt>
      <w:r w:rsidR="00E449ED">
        <w:rPr>
          <w:szCs w:val="24"/>
        </w:rPr>
        <w:t xml:space="preserve"> </w:t>
      </w:r>
      <w:proofErr w:type="gramStart"/>
      <w:r w:rsidR="00E449ED" w:rsidRPr="007D643E">
        <w:rPr>
          <w:szCs w:val="24"/>
        </w:rPr>
        <w:t>Trustee</w:t>
      </w:r>
      <w:proofErr w:type="gramEnd"/>
    </w:p>
    <w:p w14:paraId="00110D26" w14:textId="77777777" w:rsidR="00E449ED" w:rsidRPr="007D643E" w:rsidRDefault="00E449ED" w:rsidP="00E449ED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2932094D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7F9BA60A" w14:textId="77777777" w:rsidR="00E449ED" w:rsidRDefault="00E449ED" w:rsidP="00E449ED">
      <w:pPr>
        <w:jc w:val="both"/>
        <w:rPr>
          <w:szCs w:val="24"/>
        </w:rPr>
      </w:pPr>
    </w:p>
    <w:p w14:paraId="113DB7A9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07BB82C6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6"/>
    </w:p>
    <w:p w14:paraId="3F949822" w14:textId="77777777" w:rsidR="00E449ED" w:rsidRDefault="00E449ED" w:rsidP="00E449ED">
      <w:pPr>
        <w:jc w:val="both"/>
        <w:rPr>
          <w:szCs w:val="24"/>
        </w:rPr>
      </w:pPr>
    </w:p>
    <w:p w14:paraId="429D1EA7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20ADBF64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7"/>
    </w:p>
    <w:bookmarkEnd w:id="4"/>
    <w:p w14:paraId="4494272F" w14:textId="77777777" w:rsidR="00E449ED" w:rsidRDefault="00E449ED" w:rsidP="00E449ED">
      <w:pPr>
        <w:ind w:right="720"/>
        <w:rPr>
          <w:szCs w:val="24"/>
        </w:rPr>
      </w:pPr>
    </w:p>
    <w:p w14:paraId="02B01756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387BE8E1" w14:textId="77777777" w:rsidR="00E449ED" w:rsidRDefault="00E449ED" w:rsidP="00E449ED">
      <w:pPr>
        <w:ind w:right="720"/>
        <w:rPr>
          <w:szCs w:val="24"/>
        </w:rPr>
      </w:pPr>
    </w:p>
    <w:p w14:paraId="524CA83A" w14:textId="77777777" w:rsidR="00D05614" w:rsidRDefault="00D05614" w:rsidP="00D05614">
      <w:pPr>
        <w:ind w:right="720"/>
        <w:rPr>
          <w:szCs w:val="24"/>
        </w:rPr>
      </w:pPr>
    </w:p>
    <w:p w14:paraId="61DE9515" w14:textId="31A14467" w:rsidR="00D05614" w:rsidRPr="00E046D9" w:rsidRDefault="00D05614" w:rsidP="00D05614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Pr="00AF1585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1585">
        <w:rPr>
          <w:szCs w:val="24"/>
          <w:u w:val="single"/>
        </w:rPr>
        <w:instrText xml:space="preserve"> FORMTEXT </w:instrText>
      </w:r>
      <w:r w:rsidRPr="00AF1585">
        <w:rPr>
          <w:szCs w:val="24"/>
          <w:u w:val="single"/>
        </w:rPr>
      </w:r>
      <w:r w:rsidRPr="00AF1585">
        <w:rPr>
          <w:szCs w:val="24"/>
          <w:u w:val="single"/>
        </w:rPr>
        <w:fldChar w:fldCharType="separate"/>
      </w:r>
      <w:r w:rsidRPr="00AF1585">
        <w:rPr>
          <w:szCs w:val="24"/>
          <w:u w:val="single"/>
        </w:rPr>
        <w:t> </w:t>
      </w:r>
      <w:r w:rsidRPr="00AF1585">
        <w:rPr>
          <w:szCs w:val="24"/>
          <w:u w:val="single"/>
        </w:rPr>
        <w:t> </w:t>
      </w:r>
      <w:r w:rsidRPr="00AF1585">
        <w:rPr>
          <w:szCs w:val="24"/>
          <w:u w:val="single"/>
        </w:rPr>
        <w:t> </w:t>
      </w:r>
      <w:r w:rsidRPr="00AF1585">
        <w:rPr>
          <w:szCs w:val="24"/>
          <w:u w:val="single"/>
        </w:rPr>
        <w:t> </w:t>
      </w:r>
      <w:r w:rsidRPr="00AF1585">
        <w:rPr>
          <w:szCs w:val="24"/>
          <w:u w:val="single"/>
        </w:rPr>
        <w:t> </w:t>
      </w:r>
      <w:r w:rsidRPr="00AF1585">
        <w:rPr>
          <w:szCs w:val="24"/>
          <w:u w:val="single"/>
        </w:rPr>
        <w:fldChar w:fldCharType="end"/>
      </w:r>
    </w:p>
    <w:p w14:paraId="330A2291" w14:textId="67CC7841" w:rsidR="00D05614" w:rsidRDefault="00D05614" w:rsidP="00D05614">
      <w:pPr>
        <w:ind w:left="5040" w:right="7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sdt>
      <w:sdtPr>
        <w:rPr>
          <w:szCs w:val="24"/>
        </w:rPr>
        <w:id w:val="-1751339823"/>
        <w:placeholder>
          <w:docPart w:val="EE037055516245098526C98A91CC41C6"/>
        </w:placeholder>
        <w:showingPlcHdr/>
        <w:comboBox>
          <w:listItem w:value="Choose an item."/>
          <w:listItem w:displayText="Attorney for Debtor(s)" w:value="Attorney for Debtor(s)"/>
          <w:listItem w:displayText="Pro Se Debtor(s)" w:value="Pro Se Debtor(s)"/>
          <w:listItem w:displayText="Attorney for Creditor" w:value="Attorney for Creditor"/>
          <w:listItem w:displayText="Special Counsel" w:value="Special Counsel"/>
          <w:listItem w:displayText="Attorney for Trustee" w:value="Attorney for Trustee"/>
          <w:listItem w:displayText="Attorney for Plaintiff" w:value="Attorney for Plaintiff"/>
          <w:listItem w:displayText="Attorney for Defendant" w:value="Attorney for Defendant"/>
          <w:listItem w:displayText="Pro Se Plaintiff" w:value="Pro Se Plaintiff"/>
          <w:listItem w:displayText="Pro Se Defendant" w:value="Pro Se Defendant"/>
          <w:listItem w:displayText="Bankruptcy Administrator" w:value="Bankruptcy Administrator"/>
          <w:listItem w:displayText="Pro Se Creditor" w:value="Pro Se Creditor"/>
        </w:comboBox>
      </w:sdtPr>
      <w:sdtContent>
        <w:p w14:paraId="26DCE9A5" w14:textId="77777777" w:rsidR="00D05614" w:rsidRDefault="00D05614" w:rsidP="00D05614">
          <w:pPr>
            <w:ind w:left="5040" w:right="720"/>
            <w:rPr>
              <w:szCs w:val="24"/>
            </w:rPr>
          </w:pPr>
          <w:r w:rsidRPr="00C22893">
            <w:rPr>
              <w:rStyle w:val="PlaceholderText"/>
            </w:rPr>
            <w:t>Choose an item.</w:t>
          </w:r>
        </w:p>
      </w:sdtContent>
    </w:sdt>
    <w:p w14:paraId="03FC3809" w14:textId="77777777" w:rsidR="00D05614" w:rsidRDefault="00D05614" w:rsidP="00D05614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7DFE639E" w14:textId="77777777" w:rsidR="00D05614" w:rsidRDefault="00D05614" w:rsidP="00D05614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2340A700" w14:textId="77777777" w:rsidR="00D05614" w:rsidRPr="005B6E7C" w:rsidRDefault="00D05614" w:rsidP="00D05614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0253758F" w14:textId="77777777" w:rsidR="00D05614" w:rsidRDefault="00D05614" w:rsidP="00D05614">
      <w:pPr>
        <w:pStyle w:val="NoSpacing"/>
      </w:pPr>
    </w:p>
    <w:p w14:paraId="56D19829" w14:textId="77777777" w:rsidR="00D05614" w:rsidRPr="00533B23" w:rsidRDefault="00D05614" w:rsidP="00D05614">
      <w:pPr>
        <w:pStyle w:val="NoSpacing"/>
        <w:rPr>
          <w:vanish/>
          <w:color w:val="FF0000"/>
        </w:rPr>
      </w:pPr>
      <w:r w:rsidRPr="00533B23">
        <w:rPr>
          <w:vanish/>
          <w:color w:val="FF0000"/>
        </w:rPr>
        <w:t xml:space="preserve">If this is being filed by a Pro Se debtor, it </w:t>
      </w:r>
      <w:proofErr w:type="gramStart"/>
      <w:r w:rsidRPr="00533B23">
        <w:rPr>
          <w:vanish/>
          <w:color w:val="FF0000"/>
        </w:rPr>
        <w:t>must  have</w:t>
      </w:r>
      <w:proofErr w:type="gramEnd"/>
      <w:r w:rsidRPr="00533B23">
        <w:rPr>
          <w:vanish/>
          <w:color w:val="FF0000"/>
        </w:rPr>
        <w:t xml:space="preserve"> a wet ink signature and be mailed or hand-delivered to the Clerk of Court, U.S. Bankruptcy Court, Middle District of Alabama, </w:t>
      </w:r>
      <w:r w:rsidRPr="00533B23">
        <w:rPr>
          <w:vanish/>
          <w:color w:val="FF0000"/>
        </w:rPr>
        <w:br/>
        <w:t>1 Church Street, Montgomery, AL  36104.</w:t>
      </w:r>
    </w:p>
    <w:p w14:paraId="79C09C90" w14:textId="77777777" w:rsidR="00F74F79" w:rsidRDefault="00F74F79" w:rsidP="00D05614">
      <w:pPr>
        <w:ind w:left="5040"/>
        <w:jc w:val="both"/>
      </w:pPr>
    </w:p>
    <w:p w14:paraId="51F58374" w14:textId="77777777" w:rsidR="00D45B5E" w:rsidRDefault="00D45B5E" w:rsidP="00D05614">
      <w:pPr>
        <w:ind w:left="5040"/>
        <w:jc w:val="both"/>
      </w:pPr>
    </w:p>
    <w:p w14:paraId="3861B9CE" w14:textId="5BE825F2" w:rsidR="00D45B5E" w:rsidRPr="00512A86" w:rsidRDefault="00D45B5E" w:rsidP="00D05614">
      <w:pPr>
        <w:ind w:left="5040"/>
        <w:jc w:val="both"/>
      </w:pPr>
    </w:p>
    <w:sectPr w:rsidR="00D45B5E" w:rsidRPr="00512A86" w:rsidSect="00C4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45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C94C" w14:textId="77777777" w:rsidR="00554354" w:rsidRDefault="00554354" w:rsidP="004F7968">
      <w:r>
        <w:separator/>
      </w:r>
    </w:p>
  </w:endnote>
  <w:endnote w:type="continuationSeparator" w:id="0">
    <w:p w14:paraId="3553779F" w14:textId="77777777" w:rsidR="00554354" w:rsidRDefault="00554354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175" w14:textId="77777777" w:rsidR="00672ABF" w:rsidRDefault="00672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EE10" w14:textId="77777777" w:rsidR="00672ABF" w:rsidRDefault="00672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BE3E" w14:textId="77777777" w:rsidR="00672ABF" w:rsidRDefault="00672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7A74" w14:textId="77777777" w:rsidR="00554354" w:rsidRDefault="00554354" w:rsidP="004F7968">
      <w:r>
        <w:separator/>
      </w:r>
    </w:p>
  </w:footnote>
  <w:footnote w:type="continuationSeparator" w:id="0">
    <w:p w14:paraId="278CC7FD" w14:textId="77777777" w:rsidR="00554354" w:rsidRDefault="00554354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93F3" w14:textId="77777777" w:rsidR="00672ABF" w:rsidRDefault="00672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A0" w14:textId="5EA05CBB" w:rsidR="00F11053" w:rsidRDefault="00F11053" w:rsidP="00F11053">
    <w:pPr>
      <w:pStyle w:val="Header"/>
      <w:rPr>
        <w:sz w:val="16"/>
        <w:szCs w:val="16"/>
      </w:rPr>
    </w:pPr>
  </w:p>
  <w:p w14:paraId="50518046" w14:textId="77777777" w:rsidR="00F11053" w:rsidRDefault="00F11053" w:rsidP="00F11053">
    <w:pPr>
      <w:pStyle w:val="Header"/>
      <w:rPr>
        <w:sz w:val="16"/>
        <w:szCs w:val="16"/>
      </w:rPr>
    </w:pPr>
  </w:p>
  <w:p w14:paraId="61B2E9B3" w14:textId="77777777" w:rsidR="00F11053" w:rsidRPr="00982BAC" w:rsidRDefault="00F11053" w:rsidP="00F11053">
    <w:pPr>
      <w:widowControl w:val="0"/>
      <w:jc w:val="center"/>
      <w:rPr>
        <w:b/>
        <w:szCs w:val="24"/>
      </w:rPr>
    </w:pPr>
    <w:r w:rsidRPr="00982BAC">
      <w:rPr>
        <w:b/>
        <w:szCs w:val="24"/>
      </w:rPr>
      <w:t xml:space="preserve">UNITED STATES BANKRUPTCY </w:t>
    </w:r>
    <w:r>
      <w:rPr>
        <w:b/>
        <w:szCs w:val="24"/>
      </w:rPr>
      <w:t>COURT</w:t>
    </w:r>
  </w:p>
  <w:p w14:paraId="27BC63ED" w14:textId="77777777" w:rsidR="00F11053" w:rsidRDefault="00F11053" w:rsidP="00F11053">
    <w:pPr>
      <w:widowControl w:val="0"/>
      <w:jc w:val="center"/>
    </w:pPr>
    <w:r w:rsidRPr="00982BAC">
      <w:rPr>
        <w:b/>
        <w:szCs w:val="24"/>
      </w:rPr>
      <w:t xml:space="preserve">MIDDLE DISTRICT OF </w:t>
    </w:r>
    <w:smartTag w:uri="urn:schemas-microsoft-com:office:smarttags" w:element="place">
      <w:smartTag w:uri="urn:schemas-microsoft-com:office:smarttags" w:element="State">
        <w:r w:rsidRPr="00982BAC">
          <w:rPr>
            <w:b/>
            <w:szCs w:val="24"/>
          </w:rPr>
          <w:t>ALABAMA</w:t>
        </w:r>
      </w:smartTag>
    </w:smartTag>
  </w:p>
  <w:p w14:paraId="724E0188" w14:textId="21E7A0DD" w:rsidR="004F7968" w:rsidRPr="00E449ED" w:rsidRDefault="004F7968" w:rsidP="00E44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9A60" w14:textId="77777777" w:rsidR="00672ABF" w:rsidRDefault="00672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59B"/>
    <w:multiLevelType w:val="hybridMultilevel"/>
    <w:tmpl w:val="174C2710"/>
    <w:lvl w:ilvl="0" w:tplc="F168D7C4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72D7EC3"/>
    <w:multiLevelType w:val="hybridMultilevel"/>
    <w:tmpl w:val="9B12A0BE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DDC"/>
    <w:multiLevelType w:val="hybridMultilevel"/>
    <w:tmpl w:val="B47C6A48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1386">
    <w:abstractNumId w:val="1"/>
  </w:num>
  <w:num w:numId="2" w16cid:durableId="1522010325">
    <w:abstractNumId w:val="0"/>
  </w:num>
  <w:num w:numId="3" w16cid:durableId="8090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47D09"/>
    <w:rsid w:val="000654D4"/>
    <w:rsid w:val="000A0128"/>
    <w:rsid w:val="001200CD"/>
    <w:rsid w:val="00147AC6"/>
    <w:rsid w:val="00176007"/>
    <w:rsid w:val="00194D95"/>
    <w:rsid w:val="001D4C41"/>
    <w:rsid w:val="001F0109"/>
    <w:rsid w:val="00214DB9"/>
    <w:rsid w:val="0023071E"/>
    <w:rsid w:val="002C46A2"/>
    <w:rsid w:val="002C4C2A"/>
    <w:rsid w:val="002E2285"/>
    <w:rsid w:val="002E268D"/>
    <w:rsid w:val="00305B1D"/>
    <w:rsid w:val="00310A0F"/>
    <w:rsid w:val="0040345A"/>
    <w:rsid w:val="004406D8"/>
    <w:rsid w:val="004C757A"/>
    <w:rsid w:val="004E0A14"/>
    <w:rsid w:val="004F6BD4"/>
    <w:rsid w:val="004F7968"/>
    <w:rsid w:val="00512A86"/>
    <w:rsid w:val="00554354"/>
    <w:rsid w:val="005D5389"/>
    <w:rsid w:val="00672ABF"/>
    <w:rsid w:val="00683F8F"/>
    <w:rsid w:val="00693423"/>
    <w:rsid w:val="006C2210"/>
    <w:rsid w:val="006E4F3B"/>
    <w:rsid w:val="007E2757"/>
    <w:rsid w:val="00801FFF"/>
    <w:rsid w:val="008036F8"/>
    <w:rsid w:val="00831BD2"/>
    <w:rsid w:val="00843E98"/>
    <w:rsid w:val="008865E7"/>
    <w:rsid w:val="008C34C9"/>
    <w:rsid w:val="00912B85"/>
    <w:rsid w:val="00942954"/>
    <w:rsid w:val="009D5F98"/>
    <w:rsid w:val="009E7E4B"/>
    <w:rsid w:val="00A17850"/>
    <w:rsid w:val="00A96685"/>
    <w:rsid w:val="00AE130B"/>
    <w:rsid w:val="00AF1585"/>
    <w:rsid w:val="00B34237"/>
    <w:rsid w:val="00B66E74"/>
    <w:rsid w:val="00BA1668"/>
    <w:rsid w:val="00BA2B16"/>
    <w:rsid w:val="00C03787"/>
    <w:rsid w:val="00C278D1"/>
    <w:rsid w:val="00C42F0F"/>
    <w:rsid w:val="00C46E30"/>
    <w:rsid w:val="00C7062C"/>
    <w:rsid w:val="00C74870"/>
    <w:rsid w:val="00C760EA"/>
    <w:rsid w:val="00CD3776"/>
    <w:rsid w:val="00D043CA"/>
    <w:rsid w:val="00D05614"/>
    <w:rsid w:val="00D45B5E"/>
    <w:rsid w:val="00D5188C"/>
    <w:rsid w:val="00D536DC"/>
    <w:rsid w:val="00DA4C79"/>
    <w:rsid w:val="00DC5DA8"/>
    <w:rsid w:val="00E2428E"/>
    <w:rsid w:val="00E449ED"/>
    <w:rsid w:val="00E745A0"/>
    <w:rsid w:val="00E75680"/>
    <w:rsid w:val="00ED122D"/>
    <w:rsid w:val="00EF5A00"/>
    <w:rsid w:val="00F11053"/>
    <w:rsid w:val="00F74F79"/>
    <w:rsid w:val="00F8189F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AE1E76F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2A86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B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BD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B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449ED"/>
    <w:rPr>
      <w:color w:val="808080"/>
    </w:rPr>
  </w:style>
  <w:style w:type="paragraph" w:styleId="Revision">
    <w:name w:val="Revision"/>
    <w:hidden/>
    <w:uiPriority w:val="99"/>
    <w:semiHidden/>
    <w:rsid w:val="00C7062C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6A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A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8BC5C8AAC4C1B9A444FEA13AB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37A4-AF08-4A79-A33D-DC6DB99862C0}"/>
      </w:docPartPr>
      <w:docPartBody>
        <w:p w:rsidR="00C0014B" w:rsidRDefault="00FC70E2" w:rsidP="00FC70E2">
          <w:pPr>
            <w:pStyle w:val="5558BC5C8AAC4C1B9A444FEA13ABE581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C2FCF8AC8884D7297799A324EA6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B22B-066B-476F-9291-C7BBBE1439F1}"/>
      </w:docPartPr>
      <w:docPartBody>
        <w:p w:rsidR="00C0014B" w:rsidRDefault="00FC70E2" w:rsidP="00FC70E2">
          <w:pPr>
            <w:pStyle w:val="0C2FCF8AC8884D7297799A324EA6D54D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92E2BD9434CA39117A120A0D5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5C3A-391D-4661-BA33-E999220C2B8B}"/>
      </w:docPartPr>
      <w:docPartBody>
        <w:p w:rsidR="00C0014B" w:rsidRDefault="00FC70E2" w:rsidP="00FC70E2">
          <w:pPr>
            <w:pStyle w:val="F5792E2BD9434CA39117A120A0D53EAE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231C5C8824064CD9A81B8C406AA6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CAEE-B829-4854-B90A-7BD48275EC0A}"/>
      </w:docPartPr>
      <w:docPartBody>
        <w:p w:rsidR="00C0014B" w:rsidRDefault="00FC70E2" w:rsidP="00FC70E2">
          <w:pPr>
            <w:pStyle w:val="231C5C8824064CD9A81B8C406AA654BE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EE037055516245098526C98A91CC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B85D-9DFD-4A4A-8A41-7D9BCEAC6CAE}"/>
      </w:docPartPr>
      <w:docPartBody>
        <w:p w:rsidR="00F151F2" w:rsidRDefault="00AC7CFF" w:rsidP="00AC7CFF">
          <w:pPr>
            <w:pStyle w:val="EE037055516245098526C98A91CC41C6"/>
          </w:pPr>
          <w:r w:rsidRPr="00C228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2"/>
    <w:rsid w:val="00075B4D"/>
    <w:rsid w:val="00195AB4"/>
    <w:rsid w:val="00202CA5"/>
    <w:rsid w:val="0038390C"/>
    <w:rsid w:val="00A01073"/>
    <w:rsid w:val="00AC7CFF"/>
    <w:rsid w:val="00C0014B"/>
    <w:rsid w:val="00C06FCD"/>
    <w:rsid w:val="00E82D90"/>
    <w:rsid w:val="00F151F2"/>
    <w:rsid w:val="00F233F6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CFF"/>
    <w:rPr>
      <w:color w:val="808080"/>
    </w:rPr>
  </w:style>
  <w:style w:type="paragraph" w:customStyle="1" w:styleId="5558BC5C8AAC4C1B9A444FEA13ABE581">
    <w:name w:val="5558BC5C8AAC4C1B9A444FEA13ABE581"/>
    <w:rsid w:val="00FC70E2"/>
  </w:style>
  <w:style w:type="paragraph" w:customStyle="1" w:styleId="0C2FCF8AC8884D7297799A324EA6D54D">
    <w:name w:val="0C2FCF8AC8884D7297799A324EA6D54D"/>
    <w:rsid w:val="00FC70E2"/>
  </w:style>
  <w:style w:type="paragraph" w:customStyle="1" w:styleId="F5792E2BD9434CA39117A120A0D53EAE">
    <w:name w:val="F5792E2BD9434CA39117A120A0D53EAE"/>
    <w:rsid w:val="00FC70E2"/>
  </w:style>
  <w:style w:type="paragraph" w:customStyle="1" w:styleId="231C5C8824064CD9A81B8C406AA654BE">
    <w:name w:val="231C5C8824064CD9A81B8C406AA654BE"/>
    <w:rsid w:val="00FC70E2"/>
  </w:style>
  <w:style w:type="paragraph" w:customStyle="1" w:styleId="EE037055516245098526C98A91CC41C6">
    <w:name w:val="EE037055516245098526C98A91CC41C6"/>
    <w:rsid w:val="00AC7C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0481-6E12-4B2E-BAB0-AB93A01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11</cp:revision>
  <cp:lastPrinted>2024-03-12T20:44:00Z</cp:lastPrinted>
  <dcterms:created xsi:type="dcterms:W3CDTF">2024-07-08T16:55:00Z</dcterms:created>
  <dcterms:modified xsi:type="dcterms:W3CDTF">2024-07-08T19:05:00Z</dcterms:modified>
</cp:coreProperties>
</file>