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060B" w14:textId="77777777" w:rsidR="00194D95" w:rsidRDefault="00194D95"/>
    <w:p w14:paraId="033C2A17" w14:textId="6C7F5A0D" w:rsidR="00E449ED" w:rsidRPr="00CF2179" w:rsidRDefault="00E449ED" w:rsidP="00E449ED">
      <w:pPr>
        <w:widowControl w:val="0"/>
      </w:pPr>
      <w:bookmarkStart w:id="0" w:name="_Hlk146884580"/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r w:rsidR="00AD2533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D2533">
        <w:instrText xml:space="preserve"> FORMTEXT </w:instrText>
      </w:r>
      <w:r w:rsidR="00AD2533">
        <w:fldChar w:fldCharType="separate"/>
      </w:r>
      <w:r w:rsidR="00AD2533">
        <w:rPr>
          <w:noProof/>
        </w:rPr>
        <w:t> </w:t>
      </w:r>
      <w:r w:rsidR="00AD2533">
        <w:rPr>
          <w:noProof/>
        </w:rPr>
        <w:t> </w:t>
      </w:r>
      <w:r w:rsidR="00AD2533">
        <w:rPr>
          <w:noProof/>
        </w:rPr>
        <w:t> </w:t>
      </w:r>
      <w:r w:rsidR="00AD2533">
        <w:rPr>
          <w:noProof/>
        </w:rPr>
        <w:t> </w:t>
      </w:r>
      <w:r w:rsidR="00AD2533">
        <w:rPr>
          <w:noProof/>
        </w:rPr>
        <w:t> </w:t>
      </w:r>
      <w:r w:rsidR="00AD2533">
        <w:fldChar w:fldCharType="end"/>
      </w:r>
      <w:bookmarkEnd w:id="1"/>
    </w:p>
    <w:p w14:paraId="36277851" w14:textId="77777777" w:rsidR="00E449ED" w:rsidRPr="00CF2179" w:rsidRDefault="00E449ED" w:rsidP="00E449ED">
      <w:pPr>
        <w:widowControl w:val="0"/>
      </w:pPr>
      <w:r w:rsidRPr="00CF2179">
        <w:tab/>
      </w:r>
      <w:bookmarkStart w:id="2" w:name="Text3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2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233F8B9A" w14:textId="77777777" w:rsidR="00E449ED" w:rsidRDefault="00E449ED" w:rsidP="00E449ED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3" w:name="_Hlk146884605"/>
      <w:sdt>
        <w:sdtPr>
          <w:id w:val="-442389207"/>
          <w:placeholder>
            <w:docPart w:val="5558BC5C8AAC4C1B9A444FEA13ABE581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Pr="00034273">
            <w:rPr>
              <w:rStyle w:val="PlaceholderText"/>
            </w:rPr>
            <w:t>Choose an item.</w:t>
          </w:r>
        </w:sdtContent>
      </w:sdt>
      <w:bookmarkEnd w:id="3"/>
      <w:r>
        <w:t xml:space="preserve">  </w:t>
      </w:r>
    </w:p>
    <w:p w14:paraId="57DB6B0F" w14:textId="77777777" w:rsidR="00E449ED" w:rsidRPr="00CF2179" w:rsidRDefault="00E449ED" w:rsidP="00E449ED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17A70FAB" w14:textId="77777777" w:rsidR="00E449ED" w:rsidRPr="00CF2179" w:rsidRDefault="00E449ED" w:rsidP="00E449ED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7F10D834" w14:textId="77777777" w:rsidR="00E449ED" w:rsidRDefault="00E449ED" w:rsidP="00E449ED">
      <w:pPr>
        <w:widowControl w:val="0"/>
        <w:tabs>
          <w:tab w:val="center" w:pos="4680"/>
        </w:tabs>
      </w:pPr>
    </w:p>
    <w:p w14:paraId="7EB118E4" w14:textId="77777777" w:rsidR="00E75680" w:rsidRDefault="00E75680"/>
    <w:p w14:paraId="6B14D9D0" w14:textId="6B545C3A" w:rsidR="00512A86" w:rsidRPr="00EC61E5" w:rsidRDefault="00512A86" w:rsidP="00E449ED">
      <w:pPr>
        <w:spacing w:before="10" w:line="259" w:lineRule="auto"/>
        <w:jc w:val="both"/>
        <w:rPr>
          <w:spacing w:val="1"/>
        </w:rPr>
      </w:pPr>
      <w:r w:rsidRPr="00EC61E5">
        <w:rPr>
          <w:b/>
          <w:bCs/>
          <w:spacing w:val="1"/>
        </w:rPr>
        <w:t xml:space="preserve">PURSUANT TO </w:t>
      </w:r>
      <w:bookmarkStart w:id="4" w:name="_Hlk132790764"/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>R</w:t>
      </w:r>
      <w:bookmarkEnd w:id="4"/>
      <w:r w:rsidRPr="00EC61E5">
        <w:rPr>
          <w:b/>
          <w:bCs/>
        </w:rPr>
        <w:t xml:space="preserve"> </w:t>
      </w:r>
      <w:r w:rsidR="00EF5A00">
        <w:rPr>
          <w:b/>
          <w:bCs/>
          <w:spacing w:val="1"/>
        </w:rPr>
        <w:t>9</w:t>
      </w:r>
      <w:r w:rsidRPr="00EC61E5">
        <w:rPr>
          <w:b/>
          <w:bCs/>
          <w:spacing w:val="1"/>
        </w:rPr>
        <w:t xml:space="preserve">007-1, THIS </w:t>
      </w:r>
      <w:r w:rsidR="00EF5A00">
        <w:rPr>
          <w:b/>
          <w:bCs/>
          <w:spacing w:val="1"/>
        </w:rPr>
        <w:t>FILING</w:t>
      </w:r>
      <w:r w:rsidRPr="00EC61E5">
        <w:rPr>
          <w:b/>
          <w:bCs/>
          <w:spacing w:val="1"/>
        </w:rPr>
        <w:t xml:space="preserve"> WILL BE TAKEN UNDER ADVISEMENT BY THE COURT AND MAY BE </w:t>
      </w:r>
      <w:r w:rsidR="00EF5A00">
        <w:rPr>
          <w:b/>
          <w:bCs/>
          <w:spacing w:val="1"/>
        </w:rPr>
        <w:t>GRANTED/APPROVED</w:t>
      </w:r>
      <w:r w:rsidRPr="00EC61E5">
        <w:rPr>
          <w:b/>
          <w:bCs/>
          <w:spacing w:val="1"/>
        </w:rPr>
        <w:t xml:space="preserve"> UNLESS A PARTY IN INTEREST FILES A RESPONSE WITHIN </w:t>
      </w:r>
      <w:r w:rsidR="00EF5A00">
        <w:rPr>
          <w:b/>
          <w:bCs/>
          <w:spacing w:val="1"/>
        </w:rPr>
        <w:t>TWENTY-ONE (21)</w:t>
      </w:r>
      <w:r w:rsidRPr="00EC61E5">
        <w:rPr>
          <w:b/>
          <w:bCs/>
          <w:spacing w:val="1"/>
        </w:rPr>
        <w:t xml:space="preserve"> DAYS OF THE DATE OF SERVICE</w:t>
      </w:r>
      <w:r w:rsidR="00EF5A00">
        <w:rPr>
          <w:b/>
          <w:bCs/>
          <w:spacing w:val="1"/>
        </w:rPr>
        <w:t>.</w:t>
      </w:r>
      <w:r w:rsidRPr="00EC61E5">
        <w:rPr>
          <w:b/>
          <w:bCs/>
          <w:spacing w:val="1"/>
        </w:rPr>
        <w:t xml:space="preserve"> RESPONSES MUST BE SERVED UPON THE MOVING PARTY AND IN THE MANNER DIRECTED BY </w:t>
      </w:r>
      <w:r w:rsidRPr="00EC61E5">
        <w:rPr>
          <w:b/>
          <w:bCs/>
          <w:spacing w:val="-12"/>
        </w:rPr>
        <w:t>M.D</w:t>
      </w:r>
      <w:r w:rsidRPr="00EC61E5">
        <w:rPr>
          <w:b/>
          <w:bCs/>
        </w:rPr>
        <w:t>.</w:t>
      </w:r>
      <w:r w:rsidRPr="00EC61E5">
        <w:rPr>
          <w:b/>
          <w:bCs/>
          <w:spacing w:val="-24"/>
        </w:rPr>
        <w:t xml:space="preserve"> ALA., </w:t>
      </w:r>
      <w:r w:rsidRPr="00EC61E5">
        <w:rPr>
          <w:b/>
          <w:bCs/>
          <w:spacing w:val="-3"/>
        </w:rPr>
        <w:t>L</w:t>
      </w:r>
      <w:r w:rsidRPr="00EC61E5">
        <w:rPr>
          <w:b/>
          <w:bCs/>
          <w:spacing w:val="1"/>
        </w:rPr>
        <w:t>B</w:t>
      </w:r>
      <w:r w:rsidRPr="00EC61E5">
        <w:rPr>
          <w:b/>
          <w:bCs/>
        </w:rPr>
        <w:t xml:space="preserve">R </w:t>
      </w:r>
      <w:r>
        <w:rPr>
          <w:b/>
          <w:bCs/>
          <w:spacing w:val="1"/>
        </w:rPr>
        <w:t>5005-4</w:t>
      </w:r>
      <w:r w:rsidRPr="00EC61E5">
        <w:rPr>
          <w:b/>
          <w:bCs/>
          <w:spacing w:val="1"/>
        </w:rPr>
        <w:t>, FILED WITH THE CLERK ELECTRONICALLY OR BY U.S. MAIL ADDRESSED AS FOLLOWS: CLERK</w:t>
      </w:r>
      <w:r>
        <w:rPr>
          <w:b/>
          <w:bCs/>
          <w:spacing w:val="1"/>
        </w:rPr>
        <w:t>’S OFFICE</w:t>
      </w:r>
      <w:r w:rsidRPr="00EC61E5">
        <w:rPr>
          <w:b/>
          <w:bCs/>
          <w:spacing w:val="1"/>
        </w:rPr>
        <w:t>, U.S. BANKRUPTCY COURT, ONE CHURCH STREET, MONTGOMERY, AL 36104</w:t>
      </w:r>
      <w:r>
        <w:rPr>
          <w:b/>
          <w:bCs/>
          <w:spacing w:val="1"/>
        </w:rPr>
        <w:t xml:space="preserve">. </w:t>
      </w:r>
    </w:p>
    <w:p w14:paraId="63FAD5AD" w14:textId="77777777" w:rsidR="002C4C2A" w:rsidRDefault="002C4C2A" w:rsidP="002C4C2A">
      <w:pPr>
        <w:jc w:val="center"/>
        <w:rPr>
          <w:b/>
        </w:rPr>
      </w:pPr>
    </w:p>
    <w:p w14:paraId="28E441B0" w14:textId="3F1F46D7" w:rsidR="002C4C2A" w:rsidRDefault="00000000" w:rsidP="00512A86">
      <w:pPr>
        <w:jc w:val="center"/>
        <w:rPr>
          <w:b/>
          <w:u w:val="single"/>
        </w:rPr>
      </w:pPr>
      <w:sdt>
        <w:sdtPr>
          <w:rPr>
            <w:b/>
            <w:u w:val="single"/>
          </w:rPr>
          <w:alias w:val="Objection"/>
          <w:tag w:val="Objection"/>
          <w:id w:val="503701855"/>
          <w:placeholder>
            <w:docPart w:val="B4252BCD000D4262A57FA6C7C1881662"/>
          </w:placeholder>
          <w:showingPlcHdr/>
          <w:comboBox>
            <w:listItem w:value="Choose an item."/>
            <w:listItem w:displayText="OBJECTION" w:value="OBJECTION"/>
            <w:listItem w:displayText="AMENDED OBJECTION" w:value="AMENDED OBJECTION"/>
            <w:listItem w:displayText="MOTION" w:value="MOTION"/>
            <w:listItem w:displayText="AMENDED MOTION" w:value="AMENDED MOTION"/>
            <w:listItem w:displayText="NOTICE" w:value="NOTICE"/>
            <w:listItem w:displayText="AMENDED NOTICE" w:value="AMENDED NOTICE"/>
            <w:listItem w:displayText="APPLICATION" w:value="APPLICATION"/>
            <w:listItem w:displayText="AMENDED APPLICATION" w:value="AMENDED APPLICATION"/>
          </w:comboBox>
        </w:sdtPr>
        <w:sdtContent>
          <w:r w:rsidR="00AD2533" w:rsidRPr="00C22893">
            <w:rPr>
              <w:rStyle w:val="PlaceholderText"/>
            </w:rPr>
            <w:t>Choose an item.</w:t>
          </w:r>
        </w:sdtContent>
      </w:sdt>
      <w:r w:rsidR="00AD2533">
        <w:rPr>
          <w:b/>
          <w:u w:val="single"/>
        </w:rPr>
        <w:t xml:space="preserve"> </w:t>
      </w:r>
      <w:sdt>
        <w:sdtPr>
          <w:rPr>
            <w:b/>
            <w:u w:val="single"/>
          </w:rPr>
          <w:id w:val="1301266183"/>
          <w:placeholder>
            <w:docPart w:val="DefaultPlaceholder_-1854013438"/>
          </w:placeholder>
          <w:showingPlcHdr/>
          <w:comboBox>
            <w:listItem w:value="Choose an item."/>
            <w:listItem w:displayText="TO" w:value="TO"/>
            <w:listItem w:displayText="FOR" w:value="FOR"/>
          </w:comboBox>
        </w:sdtPr>
        <w:sdtContent>
          <w:r w:rsidR="00AD2533" w:rsidRPr="002F1189">
            <w:rPr>
              <w:rStyle w:val="PlaceholderText"/>
            </w:rPr>
            <w:t>Choose an item.</w:t>
          </w:r>
        </w:sdtContent>
      </w:sdt>
      <w:r w:rsidR="00AD2533">
        <w:rPr>
          <w:b/>
          <w:u w:val="single"/>
        </w:rPr>
        <w:t xml:space="preserve"> </w:t>
      </w:r>
      <w:r w:rsidR="00AD2533" w:rsidRPr="00AD2533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D2533" w:rsidRPr="00AD2533">
        <w:rPr>
          <w:b/>
          <w:bCs/>
          <w:u w:val="single"/>
        </w:rPr>
        <w:instrText xml:space="preserve"> FORMTEXT </w:instrText>
      </w:r>
      <w:r w:rsidR="00AD2533" w:rsidRPr="00AD2533">
        <w:rPr>
          <w:b/>
          <w:bCs/>
          <w:u w:val="single"/>
        </w:rPr>
      </w:r>
      <w:r w:rsidR="00AD2533" w:rsidRPr="00AD2533">
        <w:rPr>
          <w:b/>
          <w:bCs/>
          <w:u w:val="single"/>
        </w:rPr>
        <w:fldChar w:fldCharType="separate"/>
      </w:r>
      <w:r w:rsidR="00AD2533" w:rsidRPr="00AD2533">
        <w:rPr>
          <w:b/>
          <w:bCs/>
          <w:u w:val="single"/>
        </w:rPr>
        <w:t> </w:t>
      </w:r>
      <w:r w:rsidR="00AD2533" w:rsidRPr="00AD2533">
        <w:rPr>
          <w:b/>
          <w:bCs/>
          <w:u w:val="single"/>
        </w:rPr>
        <w:t> </w:t>
      </w:r>
      <w:r w:rsidR="00AD2533" w:rsidRPr="00AD2533">
        <w:rPr>
          <w:b/>
          <w:bCs/>
          <w:u w:val="single"/>
        </w:rPr>
        <w:t> </w:t>
      </w:r>
      <w:r w:rsidR="00AD2533" w:rsidRPr="00AD2533">
        <w:rPr>
          <w:b/>
          <w:bCs/>
          <w:u w:val="single"/>
        </w:rPr>
        <w:t> </w:t>
      </w:r>
      <w:r w:rsidR="00AD2533" w:rsidRPr="00AD2533">
        <w:rPr>
          <w:b/>
          <w:bCs/>
          <w:u w:val="single"/>
        </w:rPr>
        <w:t> </w:t>
      </w:r>
      <w:r w:rsidR="00AD2533" w:rsidRPr="00AD2533">
        <w:rPr>
          <w:b/>
          <w:bCs/>
          <w:u w:val="single"/>
        </w:rPr>
        <w:fldChar w:fldCharType="end"/>
      </w:r>
    </w:p>
    <w:p w14:paraId="57B8CFBB" w14:textId="77777777" w:rsidR="00512A86" w:rsidRDefault="00512A86" w:rsidP="00512A86">
      <w:pPr>
        <w:rPr>
          <w:b/>
          <w:u w:val="single"/>
        </w:rPr>
      </w:pPr>
    </w:p>
    <w:p w14:paraId="664CDB98" w14:textId="06042992" w:rsidR="00512A86" w:rsidRDefault="00EF5A00" w:rsidP="00AD2533">
      <w:pPr>
        <w:jc w:val="both"/>
      </w:pPr>
      <w:r>
        <w:rPr>
          <w:bCs/>
        </w:rPr>
        <w:t>P</w:t>
      </w:r>
      <w:r w:rsidR="00512A86" w:rsidRPr="00512A86">
        <w:rPr>
          <w:bCs/>
        </w:rPr>
        <w:t xml:space="preserve">ursuant to M.D. ALA. LBR </w:t>
      </w:r>
      <w:r>
        <w:rPr>
          <w:bCs/>
        </w:rPr>
        <w:t>9</w:t>
      </w:r>
      <w:r w:rsidR="00512A86" w:rsidRPr="00512A86">
        <w:rPr>
          <w:bCs/>
        </w:rPr>
        <w:t xml:space="preserve">007-1, </w:t>
      </w:r>
      <w:r w:rsidR="00AD2533"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="00AD2533" w:rsidRPr="00CF2179">
        <w:instrText xml:space="preserve"> FORMTEXT </w:instrText>
      </w:r>
      <w:r w:rsidR="00AD2533" w:rsidRPr="00CF2179">
        <w:fldChar w:fldCharType="separate"/>
      </w:r>
      <w:r w:rsidR="00AD2533" w:rsidRPr="00CF2179">
        <w:t> </w:t>
      </w:r>
      <w:r w:rsidR="00AD2533" w:rsidRPr="00CF2179">
        <w:t> </w:t>
      </w:r>
      <w:r w:rsidR="00AD2533" w:rsidRPr="00CF2179">
        <w:t> </w:t>
      </w:r>
      <w:r w:rsidR="00AD2533" w:rsidRPr="00CF2179">
        <w:t> </w:t>
      </w:r>
      <w:r w:rsidR="00AD2533" w:rsidRPr="00CF2179">
        <w:t> </w:t>
      </w:r>
      <w:r w:rsidR="00AD2533" w:rsidRPr="00CF2179">
        <w:fldChar w:fldCharType="end"/>
      </w:r>
    </w:p>
    <w:p w14:paraId="39267C01" w14:textId="77777777" w:rsidR="00F74F79" w:rsidRDefault="00F74F79" w:rsidP="00F74F79">
      <w:pPr>
        <w:pStyle w:val="NoSpacing"/>
      </w:pPr>
    </w:p>
    <w:p w14:paraId="7C72CE42" w14:textId="77777777" w:rsidR="00E449ED" w:rsidRDefault="00E449ED" w:rsidP="00E449ED">
      <w:pPr>
        <w:jc w:val="both"/>
      </w:pPr>
    </w:p>
    <w:p w14:paraId="5B5FAC9E" w14:textId="77777777" w:rsidR="00E449ED" w:rsidRDefault="00E449ED" w:rsidP="00E449ED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-1925706163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006DFFF2" w14:textId="77777777" w:rsidR="00E449ED" w:rsidRDefault="00E449ED" w:rsidP="00E449ED">
      <w:pPr>
        <w:jc w:val="both"/>
        <w:rPr>
          <w:szCs w:val="24"/>
        </w:rPr>
      </w:pPr>
    </w:p>
    <w:p w14:paraId="17009286" w14:textId="77777777" w:rsidR="00E449ED" w:rsidRDefault="00E449ED" w:rsidP="00E449ED">
      <w:pPr>
        <w:jc w:val="both"/>
        <w:rPr>
          <w:szCs w:val="24"/>
        </w:rPr>
      </w:pPr>
    </w:p>
    <w:p w14:paraId="0C01ED95" w14:textId="7C486214" w:rsidR="00E449ED" w:rsidRDefault="00E449ED" w:rsidP="00693423">
      <w:pPr>
        <w:ind w:left="5040"/>
        <w:jc w:val="both"/>
        <w:rPr>
          <w:szCs w:val="24"/>
          <w:u w:val="single"/>
        </w:rPr>
      </w:pPr>
      <w:bookmarkStart w:id="5" w:name="_Hlk146882380"/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104365F" w14:textId="77777777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bookmarkStart w:id="6" w:name="_Hlk171335940" w:displacedByCustomXml="next"/>
    <w:sdt>
      <w:sdtPr>
        <w:rPr>
          <w:szCs w:val="24"/>
        </w:rPr>
        <w:id w:val="2132046952"/>
        <w:placeholder>
          <w:docPart w:val="DefaultPlaceholder_-1854013438"/>
        </w:placeholder>
        <w:showingPlcHdr/>
        <w:comboBox>
          <w:listItem w:value="Choose an item."/>
          <w:listItem w:displayText="Attorney for Debtor(s)" w:value="Attorney for Debtor(s)"/>
          <w:listItem w:displayText="Attorney for Creditor" w:value="Attorney for Creditor"/>
          <w:listItem w:displayText="Trustee" w:value="Trustee"/>
          <w:listItem w:displayText="Special Counsel" w:value="Special Counsel"/>
          <w:listItem w:displayText="Bankruptcy Administrator" w:value="Bankruptcy Administrator"/>
        </w:comboBox>
      </w:sdtPr>
      <w:sdtContent>
        <w:p w14:paraId="02B3485E" w14:textId="04C69035" w:rsidR="00740EF3" w:rsidRDefault="00740EF3" w:rsidP="00693423">
          <w:pPr>
            <w:ind w:left="5040"/>
            <w:rPr>
              <w:szCs w:val="24"/>
            </w:rPr>
          </w:pPr>
          <w:r w:rsidRPr="002F1189">
            <w:rPr>
              <w:rStyle w:val="PlaceholderText"/>
            </w:rPr>
            <w:t>Choose an item.</w:t>
          </w:r>
        </w:p>
      </w:sdtContent>
    </w:sdt>
    <w:bookmarkEnd w:id="6" w:displacedByCustomXml="prev"/>
    <w:p w14:paraId="6BB0BED9" w14:textId="175DC09F" w:rsidR="00E449ED" w:rsidRDefault="00C760EA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bookmarkStart w:id="7" w:name="Text24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7"/>
    </w:p>
    <w:p w14:paraId="76966977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0358E3F5" w14:textId="77777777" w:rsidR="00E449ED" w:rsidRPr="004A2F1F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bookmarkEnd w:id="5"/>
    <w:p w14:paraId="042DECDF" w14:textId="77777777" w:rsidR="00E449ED" w:rsidRDefault="00E449ED" w:rsidP="00E449ED">
      <w:pPr>
        <w:jc w:val="both"/>
        <w:rPr>
          <w:szCs w:val="24"/>
        </w:rPr>
        <w:sectPr w:rsidR="00E449ED" w:rsidSect="00C66B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14:paraId="70E4E9B2" w14:textId="77777777" w:rsidR="00E449ED" w:rsidRDefault="00E449ED" w:rsidP="00E449ED">
      <w:pPr>
        <w:rPr>
          <w:szCs w:val="24"/>
        </w:rPr>
      </w:pPr>
    </w:p>
    <w:p w14:paraId="18E644D5" w14:textId="77777777" w:rsidR="00E449ED" w:rsidRDefault="00E449ED" w:rsidP="00E449ED">
      <w:pPr>
        <w:jc w:val="center"/>
        <w:rPr>
          <w:szCs w:val="24"/>
        </w:rPr>
      </w:pPr>
      <w:r>
        <w:rPr>
          <w:szCs w:val="24"/>
        </w:rPr>
        <w:br w:type="page"/>
      </w:r>
    </w:p>
    <w:p w14:paraId="55042B8B" w14:textId="77777777" w:rsidR="00E449ED" w:rsidRDefault="00E449ED" w:rsidP="00E449ED">
      <w:pPr>
        <w:jc w:val="center"/>
        <w:rPr>
          <w:b/>
          <w:szCs w:val="24"/>
          <w:u w:val="single"/>
        </w:rPr>
      </w:pPr>
      <w:r w:rsidRPr="00E3634D">
        <w:rPr>
          <w:b/>
          <w:szCs w:val="24"/>
          <w:u w:val="single"/>
        </w:rPr>
        <w:lastRenderedPageBreak/>
        <w:t>CERTIFICATE OF SERVICE</w:t>
      </w:r>
    </w:p>
    <w:p w14:paraId="1C0764F1" w14:textId="77777777" w:rsidR="00E449ED" w:rsidRPr="00E3634D" w:rsidRDefault="00E449ED" w:rsidP="00E449ED">
      <w:pPr>
        <w:jc w:val="center"/>
        <w:rPr>
          <w:szCs w:val="24"/>
          <w:u w:val="single"/>
        </w:rPr>
      </w:pPr>
    </w:p>
    <w:p w14:paraId="62B8252D" w14:textId="79B61789" w:rsidR="00E449ED" w:rsidRPr="007D643E" w:rsidRDefault="00E449ED" w:rsidP="00E449ED">
      <w:pPr>
        <w:spacing w:after="100" w:afterAutospacing="1"/>
        <w:jc w:val="both"/>
        <w:rPr>
          <w:szCs w:val="24"/>
        </w:rPr>
      </w:pPr>
      <w:bookmarkStart w:id="8" w:name="_Hlk146882433"/>
      <w:r w:rsidRPr="007D643E">
        <w:rPr>
          <w:szCs w:val="24"/>
        </w:rPr>
        <w:t xml:space="preserve">I hereby certify that on this date, a true and correct copy of the foregoing </w:t>
      </w:r>
      <w:sdt>
        <w:sdtPr>
          <w:rPr>
            <w:szCs w:val="24"/>
          </w:rPr>
          <w:id w:val="-914633122"/>
          <w:placeholder>
            <w:docPart w:val="DefaultPlaceholder_-1854013438"/>
          </w:placeholder>
          <w:showingPlcHdr/>
          <w:dropDownList>
            <w:listItem w:value="Choose an item."/>
            <w:listItem w:displayText="Motion" w:value="Motion"/>
            <w:listItem w:displayText="Amended Motion" w:value="Amended Motion"/>
            <w:listItem w:displayText="Objection" w:value="Objection"/>
            <w:listItem w:displayText="Amended Objection" w:value="Amended Objection"/>
            <w:listItem w:displayText="Notice" w:value="Notice"/>
            <w:listItem w:displayText="Amended Notice" w:value="Amended Notice"/>
            <w:listItem w:displayText="Application" w:value="Application"/>
            <w:listItem w:displayText="Amended Application" w:value="Amended Application"/>
          </w:dropDownList>
        </w:sdtPr>
        <w:sdtContent>
          <w:r w:rsidR="00AD2533" w:rsidRPr="002F1189">
            <w:rPr>
              <w:rStyle w:val="PlaceholderText"/>
            </w:rPr>
            <w:t>Choose an item.</w:t>
          </w:r>
        </w:sdtContent>
      </w:sdt>
      <w:r w:rsidR="00C278D1">
        <w:rPr>
          <w:szCs w:val="24"/>
        </w:rPr>
        <w:t xml:space="preserve"> </w:t>
      </w:r>
      <w:r w:rsidRPr="007D643E">
        <w:rPr>
          <w:szCs w:val="24"/>
        </w:rPr>
        <w:t xml:space="preserve">was served upon </w:t>
      </w:r>
      <w:r w:rsidR="007845CE">
        <w:rPr>
          <w:szCs w:val="24"/>
        </w:rPr>
        <w:t>the following</w:t>
      </w:r>
      <w:r w:rsidRPr="007D643E">
        <w:rPr>
          <w:szCs w:val="24"/>
        </w:rPr>
        <w:t xml:space="preserve"> creditors and parties in interest as follows:</w:t>
      </w:r>
    </w:p>
    <w:p w14:paraId="4D770EF5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6B859E26" w14:textId="77777777" w:rsidR="00E449ED" w:rsidRDefault="00000000" w:rsidP="00E449ED">
      <w:pPr>
        <w:jc w:val="both"/>
        <w:rPr>
          <w:szCs w:val="24"/>
        </w:rPr>
      </w:pPr>
      <w:sdt>
        <w:sdtPr>
          <w:rPr>
            <w:szCs w:val="24"/>
          </w:rPr>
          <w:id w:val="-1696373687"/>
          <w:placeholder>
            <w:docPart w:val="F5792E2BD9434CA39117A120A0D53EAE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Content>
          <w:r w:rsidR="00E449ED" w:rsidRPr="00270477">
            <w:rPr>
              <w:rStyle w:val="PlaceholderText"/>
            </w:rPr>
            <w:t>Choose an item.</w:t>
          </w:r>
        </w:sdtContent>
      </w:sdt>
      <w:r w:rsidR="00E449ED" w:rsidRPr="007D643E">
        <w:rPr>
          <w:szCs w:val="24"/>
        </w:rPr>
        <w:t xml:space="preserve">, </w:t>
      </w:r>
      <w:r w:rsidR="00E449ED">
        <w:rPr>
          <w:szCs w:val="24"/>
        </w:rPr>
        <w:t xml:space="preserve">Chapter </w:t>
      </w:r>
      <w:sdt>
        <w:sdtPr>
          <w:id w:val="-465741066"/>
          <w:placeholder>
            <w:docPart w:val="231C5C8824064CD9A81B8C406AA654BE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Content>
          <w:r w:rsidR="00E449ED" w:rsidRPr="00034273">
            <w:rPr>
              <w:rStyle w:val="PlaceholderText"/>
            </w:rPr>
            <w:t>Choose an item.</w:t>
          </w:r>
        </w:sdtContent>
      </w:sdt>
      <w:r w:rsidR="00E449ED">
        <w:rPr>
          <w:szCs w:val="24"/>
        </w:rPr>
        <w:t xml:space="preserve"> </w:t>
      </w:r>
      <w:r w:rsidR="00E449ED" w:rsidRPr="007D643E">
        <w:rPr>
          <w:szCs w:val="24"/>
        </w:rPr>
        <w:t>Trustee</w:t>
      </w:r>
    </w:p>
    <w:p w14:paraId="00110D26" w14:textId="77777777" w:rsidR="00E449ED" w:rsidRPr="007D643E" w:rsidRDefault="00E449ED" w:rsidP="00E449ED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2932094D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9"/>
    </w:p>
    <w:p w14:paraId="7F9BA60A" w14:textId="77777777" w:rsidR="00E449ED" w:rsidRDefault="00E449ED" w:rsidP="00E449ED">
      <w:pPr>
        <w:jc w:val="both"/>
        <w:rPr>
          <w:szCs w:val="24"/>
        </w:rPr>
      </w:pPr>
    </w:p>
    <w:p w14:paraId="113DB7A9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07BB82C6" w14:textId="77777777" w:rsidR="00E449ED" w:rsidRDefault="00E449ED" w:rsidP="00E449ED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</w:p>
    <w:p w14:paraId="3F949822" w14:textId="77777777" w:rsidR="00E449ED" w:rsidRDefault="00E449ED" w:rsidP="00E449ED">
      <w:pPr>
        <w:jc w:val="both"/>
        <w:rPr>
          <w:szCs w:val="24"/>
        </w:rPr>
      </w:pPr>
    </w:p>
    <w:p w14:paraId="429D1EA7" w14:textId="77777777" w:rsidR="00E449ED" w:rsidRPr="00C71AD9" w:rsidRDefault="00E449ED" w:rsidP="00E449ED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20ADBF64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1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1"/>
    </w:p>
    <w:bookmarkEnd w:id="8"/>
    <w:p w14:paraId="4494272F" w14:textId="77777777" w:rsidR="00E449ED" w:rsidRDefault="00E449ED" w:rsidP="00E449ED">
      <w:pPr>
        <w:ind w:right="720"/>
        <w:rPr>
          <w:szCs w:val="24"/>
        </w:rPr>
      </w:pPr>
    </w:p>
    <w:p w14:paraId="02B01756" w14:textId="77777777" w:rsidR="00E449ED" w:rsidRDefault="00E449ED" w:rsidP="00E449ED">
      <w:pPr>
        <w:ind w:right="720"/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C2FCF8AC8884D7297799A324EA6D5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315F3">
            <w:rPr>
              <w:rStyle w:val="PlaceholderText"/>
            </w:rPr>
            <w:t>Click or tap to enter a date.</w:t>
          </w:r>
        </w:sdtContent>
      </w:sdt>
    </w:p>
    <w:p w14:paraId="387BE8E1" w14:textId="77777777" w:rsidR="00E449ED" w:rsidRDefault="00E449ED" w:rsidP="00E449ED">
      <w:pPr>
        <w:ind w:right="720"/>
        <w:rPr>
          <w:szCs w:val="24"/>
        </w:rPr>
      </w:pPr>
    </w:p>
    <w:p w14:paraId="04A1C0C8" w14:textId="725ACC5C" w:rsidR="00E449ED" w:rsidRPr="00E046D9" w:rsidRDefault="00E449ED" w:rsidP="00693423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AF1585" w:rsidRPr="00AF1585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1585" w:rsidRPr="00AF1585">
        <w:rPr>
          <w:szCs w:val="24"/>
          <w:u w:val="single"/>
        </w:rPr>
        <w:instrText xml:space="preserve"> FORMTEXT </w:instrText>
      </w:r>
      <w:r w:rsidR="00AF1585" w:rsidRPr="00AF1585">
        <w:rPr>
          <w:szCs w:val="24"/>
          <w:u w:val="single"/>
        </w:rPr>
      </w:r>
      <w:r w:rsidR="00AF1585" w:rsidRPr="00AF1585">
        <w:rPr>
          <w:szCs w:val="24"/>
          <w:u w:val="single"/>
        </w:rPr>
        <w:fldChar w:fldCharType="separate"/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t> </w:t>
      </w:r>
      <w:r w:rsidR="00AF1585" w:rsidRPr="00AF1585">
        <w:rPr>
          <w:szCs w:val="24"/>
          <w:u w:val="single"/>
        </w:rPr>
        <w:fldChar w:fldCharType="end"/>
      </w:r>
    </w:p>
    <w:p w14:paraId="4C6D763F" w14:textId="77777777" w:rsidR="00E449ED" w:rsidRDefault="00E449ED" w:rsidP="00693423">
      <w:pPr>
        <w:ind w:left="5040"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sdt>
      <w:sdtPr>
        <w:rPr>
          <w:szCs w:val="24"/>
        </w:rPr>
        <w:id w:val="-477144102"/>
        <w:placeholder>
          <w:docPart w:val="BF38C58CF26841419DA99D86403A47F7"/>
        </w:placeholder>
        <w:showingPlcHdr/>
        <w:comboBox>
          <w:listItem w:value="Choose an item."/>
          <w:listItem w:displayText="Attorney for Debtor(s)" w:value="Attorney for Debtor(s)"/>
          <w:listItem w:displayText="Attorney for Creditor" w:value="Attorney for Creditor"/>
          <w:listItem w:displayText="Trustee" w:value="Trustee"/>
          <w:listItem w:displayText="Special Counsel" w:value="Special Counsel"/>
          <w:listItem w:displayText="Bankruptcy Administrator" w:value="Bankruptcy Administrator"/>
        </w:comboBox>
      </w:sdtPr>
      <w:sdtContent>
        <w:p w14:paraId="1DD2B922" w14:textId="458447AF" w:rsidR="00740EF3" w:rsidRDefault="00740EF3" w:rsidP="00740EF3">
          <w:pPr>
            <w:ind w:left="5040"/>
            <w:rPr>
              <w:szCs w:val="24"/>
            </w:rPr>
          </w:pPr>
          <w:r w:rsidRPr="002F1189">
            <w:rPr>
              <w:rStyle w:val="PlaceholderText"/>
            </w:rPr>
            <w:t>Choose an item.</w:t>
          </w:r>
        </w:p>
      </w:sdtContent>
    </w:sdt>
    <w:p w14:paraId="1F1364D0" w14:textId="32EBDEE5" w:rsidR="00E449ED" w:rsidRDefault="00E449ED" w:rsidP="00740EF3">
      <w:pPr>
        <w:ind w:left="5040" w:right="72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60F33A3" w14:textId="77777777" w:rsidR="00E449ED" w:rsidRDefault="00E449ED" w:rsidP="00693423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03CD745" w14:textId="77777777" w:rsidR="00E449ED" w:rsidRPr="005B6E7C" w:rsidRDefault="00E449ED" w:rsidP="00693423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79C09C90" w14:textId="77777777" w:rsidR="00F74F79" w:rsidRPr="00512A86" w:rsidRDefault="00F74F79" w:rsidP="00E449ED">
      <w:pPr>
        <w:pStyle w:val="NoSpacing"/>
      </w:pPr>
    </w:p>
    <w:sectPr w:rsidR="00F74F79" w:rsidRPr="00512A86" w:rsidSect="00C46E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45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33DC" w14:textId="77777777" w:rsidR="00097DE6" w:rsidRDefault="00097DE6" w:rsidP="004F7968">
      <w:r>
        <w:separator/>
      </w:r>
    </w:p>
  </w:endnote>
  <w:endnote w:type="continuationSeparator" w:id="0">
    <w:p w14:paraId="4DC48307" w14:textId="77777777" w:rsidR="00097DE6" w:rsidRDefault="00097DE6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B08C" w14:textId="77777777" w:rsidR="00B93DDB" w:rsidRDefault="00B93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5207" w14:textId="77777777" w:rsidR="00B93DDB" w:rsidRDefault="00B93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A7BE" w14:textId="77777777" w:rsidR="00B93DDB" w:rsidRDefault="00B93DD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2B7D" w14:textId="77777777" w:rsidR="00C46E30" w:rsidRDefault="00C46E3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ED91" w14:textId="77777777" w:rsidR="00C46E30" w:rsidRDefault="00C46E3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05B9" w14:textId="77777777" w:rsidR="00C46E30" w:rsidRDefault="00C46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820D" w14:textId="77777777" w:rsidR="00097DE6" w:rsidRDefault="00097DE6" w:rsidP="004F7968">
      <w:r>
        <w:separator/>
      </w:r>
    </w:p>
  </w:footnote>
  <w:footnote w:type="continuationSeparator" w:id="0">
    <w:p w14:paraId="404EADDA" w14:textId="77777777" w:rsidR="00097DE6" w:rsidRDefault="00097DE6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4BFC" w14:textId="77777777" w:rsidR="00B93DDB" w:rsidRDefault="00B93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50DA" w14:textId="41C9AD16" w:rsidR="00E449ED" w:rsidRDefault="00E449ED">
    <w:pPr>
      <w:pStyle w:val="Header"/>
      <w:rPr>
        <w:sz w:val="16"/>
        <w:szCs w:val="16"/>
      </w:rPr>
    </w:pPr>
    <w:r>
      <w:rPr>
        <w:sz w:val="16"/>
        <w:szCs w:val="16"/>
      </w:rPr>
      <w:t>ALMB (</w:t>
    </w:r>
    <w:r w:rsidR="00BA2B16">
      <w:rPr>
        <w:sz w:val="16"/>
        <w:szCs w:val="16"/>
      </w:rPr>
      <w:t>0</w:t>
    </w:r>
    <w:r w:rsidR="00B93DDB">
      <w:rPr>
        <w:sz w:val="16"/>
        <w:szCs w:val="16"/>
      </w:rPr>
      <w:t>7/2024)</w:t>
    </w:r>
  </w:p>
  <w:p w14:paraId="37F98C6B" w14:textId="77777777" w:rsidR="00E449ED" w:rsidRDefault="00E449ED">
    <w:pPr>
      <w:pStyle w:val="Header"/>
      <w:rPr>
        <w:sz w:val="16"/>
        <w:szCs w:val="16"/>
      </w:rPr>
    </w:pPr>
  </w:p>
  <w:p w14:paraId="7B8CBACF" w14:textId="77777777" w:rsidR="00E449ED" w:rsidRPr="00982BAC" w:rsidRDefault="00E449ED" w:rsidP="00827B9C">
    <w:pPr>
      <w:widowControl w:val="0"/>
      <w:jc w:val="center"/>
      <w:rPr>
        <w:b/>
        <w:szCs w:val="24"/>
      </w:rPr>
    </w:pPr>
    <w:r w:rsidRPr="00982BAC">
      <w:rPr>
        <w:b/>
        <w:szCs w:val="24"/>
      </w:rPr>
      <w:t xml:space="preserve">UNITED STATES BANKRUPTCY </w:t>
    </w:r>
    <w:r>
      <w:rPr>
        <w:b/>
        <w:szCs w:val="24"/>
      </w:rPr>
      <w:t>COURT</w:t>
    </w:r>
  </w:p>
  <w:p w14:paraId="60E7A483" w14:textId="77777777" w:rsidR="00E449ED" w:rsidRDefault="00E449ED" w:rsidP="00827B9C">
    <w:pPr>
      <w:widowControl w:val="0"/>
      <w:jc w:val="center"/>
    </w:pPr>
    <w:r w:rsidRPr="00982BAC">
      <w:rPr>
        <w:b/>
        <w:szCs w:val="24"/>
      </w:rPr>
      <w:t xml:space="preserve">MIDDLE DISTRICT OF </w:t>
    </w:r>
    <w:smartTag w:uri="urn:schemas-microsoft-com:office:smarttags" w:element="place">
      <w:smartTag w:uri="urn:schemas-microsoft-com:office:smarttags" w:element="State">
        <w:r w:rsidRPr="00982BAC">
          <w:rPr>
            <w:b/>
            <w:szCs w:val="24"/>
          </w:rPr>
          <w:t>ALABAMA</w:t>
        </w:r>
      </w:smartTag>
    </w:smartTag>
  </w:p>
  <w:p w14:paraId="319F259C" w14:textId="77777777" w:rsidR="00E449ED" w:rsidRDefault="00E449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97BA" w14:textId="77777777" w:rsidR="00B93DDB" w:rsidRDefault="00B93DD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977C" w14:textId="77777777" w:rsidR="00C46E30" w:rsidRDefault="00C46E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0188" w14:textId="21E7A0DD" w:rsidR="004F7968" w:rsidRPr="00E449ED" w:rsidRDefault="004F7968" w:rsidP="00E449E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AFD6" w14:textId="77777777" w:rsidR="00C46E30" w:rsidRDefault="00C46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59B"/>
    <w:multiLevelType w:val="hybridMultilevel"/>
    <w:tmpl w:val="174C2710"/>
    <w:lvl w:ilvl="0" w:tplc="F168D7C4">
      <w:start w:val="1"/>
      <w:numFmt w:val="upperLetter"/>
      <w:lvlText w:val="(%1)"/>
      <w:lvlJc w:val="left"/>
      <w:pPr>
        <w:ind w:left="6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72D7EC3"/>
    <w:multiLevelType w:val="hybridMultilevel"/>
    <w:tmpl w:val="9B12A0BE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A3DDC"/>
    <w:multiLevelType w:val="hybridMultilevel"/>
    <w:tmpl w:val="B47C6A48"/>
    <w:lvl w:ilvl="0" w:tplc="7EC862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11386">
    <w:abstractNumId w:val="1"/>
  </w:num>
  <w:num w:numId="2" w16cid:durableId="1522010325">
    <w:abstractNumId w:val="0"/>
  </w:num>
  <w:num w:numId="3" w16cid:durableId="8090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61647"/>
    <w:rsid w:val="000654D4"/>
    <w:rsid w:val="000814AC"/>
    <w:rsid w:val="00097DE6"/>
    <w:rsid w:val="000A0128"/>
    <w:rsid w:val="001200CD"/>
    <w:rsid w:val="00147AC6"/>
    <w:rsid w:val="00176007"/>
    <w:rsid w:val="00194D95"/>
    <w:rsid w:val="001D4C41"/>
    <w:rsid w:val="00214DB9"/>
    <w:rsid w:val="0023071E"/>
    <w:rsid w:val="00266D76"/>
    <w:rsid w:val="002C46A2"/>
    <w:rsid w:val="002C4C2A"/>
    <w:rsid w:val="002E2285"/>
    <w:rsid w:val="002E268D"/>
    <w:rsid w:val="00305B1D"/>
    <w:rsid w:val="00310A0F"/>
    <w:rsid w:val="003321FE"/>
    <w:rsid w:val="003502AD"/>
    <w:rsid w:val="004406D8"/>
    <w:rsid w:val="004C757A"/>
    <w:rsid w:val="004E0A14"/>
    <w:rsid w:val="004F6BD4"/>
    <w:rsid w:val="004F7968"/>
    <w:rsid w:val="00512A86"/>
    <w:rsid w:val="005D5389"/>
    <w:rsid w:val="0064112A"/>
    <w:rsid w:val="00683F8F"/>
    <w:rsid w:val="00693423"/>
    <w:rsid w:val="006E4F3B"/>
    <w:rsid w:val="00740EF3"/>
    <w:rsid w:val="007845CE"/>
    <w:rsid w:val="007E2757"/>
    <w:rsid w:val="00801FFF"/>
    <w:rsid w:val="008036F8"/>
    <w:rsid w:val="00843E98"/>
    <w:rsid w:val="008C34C9"/>
    <w:rsid w:val="00912B85"/>
    <w:rsid w:val="009D5F98"/>
    <w:rsid w:val="00A17850"/>
    <w:rsid w:val="00AD2533"/>
    <w:rsid w:val="00AE130B"/>
    <w:rsid w:val="00AF1585"/>
    <w:rsid w:val="00B34237"/>
    <w:rsid w:val="00B93DDB"/>
    <w:rsid w:val="00BA1668"/>
    <w:rsid w:val="00BA2B16"/>
    <w:rsid w:val="00BF0BB5"/>
    <w:rsid w:val="00C03787"/>
    <w:rsid w:val="00C278D1"/>
    <w:rsid w:val="00C42F0F"/>
    <w:rsid w:val="00C46E30"/>
    <w:rsid w:val="00C7062C"/>
    <w:rsid w:val="00C74870"/>
    <w:rsid w:val="00C760EA"/>
    <w:rsid w:val="00CD3776"/>
    <w:rsid w:val="00D043CA"/>
    <w:rsid w:val="00DA4C79"/>
    <w:rsid w:val="00DC5DA8"/>
    <w:rsid w:val="00E2428E"/>
    <w:rsid w:val="00E449ED"/>
    <w:rsid w:val="00E75680"/>
    <w:rsid w:val="00ED122D"/>
    <w:rsid w:val="00EF5A00"/>
    <w:rsid w:val="00F74F79"/>
    <w:rsid w:val="00F8189F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AE1E76F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8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E75680"/>
    <w:pPr>
      <w:widowControl w:val="0"/>
      <w:autoSpaceDE w:val="0"/>
      <w:autoSpaceDN w:val="0"/>
      <w:ind w:hanging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7568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A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8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2A86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B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BD4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B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E449ED"/>
    <w:rPr>
      <w:color w:val="808080"/>
    </w:rPr>
  </w:style>
  <w:style w:type="paragraph" w:styleId="Revision">
    <w:name w:val="Revision"/>
    <w:hidden/>
    <w:uiPriority w:val="99"/>
    <w:semiHidden/>
    <w:rsid w:val="00C7062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6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6A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6A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58BC5C8AAC4C1B9A444FEA13AB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37A4-AF08-4A79-A33D-DC6DB99862C0}"/>
      </w:docPartPr>
      <w:docPartBody>
        <w:p w:rsidR="00C0014B" w:rsidRDefault="00FC70E2" w:rsidP="00FC70E2">
          <w:pPr>
            <w:pStyle w:val="5558BC5C8AAC4C1B9A444FEA13ABE581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C2FCF8AC8884D7297799A324EA6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AB22B-066B-476F-9291-C7BBBE1439F1}"/>
      </w:docPartPr>
      <w:docPartBody>
        <w:p w:rsidR="00C0014B" w:rsidRDefault="00FC70E2" w:rsidP="00FC70E2">
          <w:pPr>
            <w:pStyle w:val="0C2FCF8AC8884D7297799A324EA6D54D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792E2BD9434CA39117A120A0D53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E5C3A-391D-4661-BA33-E999220C2B8B}"/>
      </w:docPartPr>
      <w:docPartBody>
        <w:p w:rsidR="00C0014B" w:rsidRDefault="00FC70E2" w:rsidP="00FC70E2">
          <w:pPr>
            <w:pStyle w:val="F5792E2BD9434CA39117A120A0D53EAE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231C5C8824064CD9A81B8C406AA6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CAEE-B829-4854-B90A-7BD48275EC0A}"/>
      </w:docPartPr>
      <w:docPartBody>
        <w:p w:rsidR="00C0014B" w:rsidRDefault="00FC70E2" w:rsidP="00FC70E2">
          <w:pPr>
            <w:pStyle w:val="231C5C8824064CD9A81B8C406AA654BE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B4252BCD000D4262A57FA6C7C1881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F0D09-C86C-4CE1-877B-28D975543BF5}"/>
      </w:docPartPr>
      <w:docPartBody>
        <w:p w:rsidR="00F76DEC" w:rsidRDefault="00665D1A" w:rsidP="00665D1A">
          <w:pPr>
            <w:pStyle w:val="B4252BCD000D4262A57FA6C7C1881662"/>
          </w:pPr>
          <w:r w:rsidRPr="00C228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D6215-9961-49CD-94FA-650D0DABA21E}"/>
      </w:docPartPr>
      <w:docPartBody>
        <w:p w:rsidR="00F76DEC" w:rsidRDefault="00665D1A">
          <w:r w:rsidRPr="002F1189">
            <w:rPr>
              <w:rStyle w:val="PlaceholderText"/>
            </w:rPr>
            <w:t>Choose an item.</w:t>
          </w:r>
        </w:p>
      </w:docPartBody>
    </w:docPart>
    <w:docPart>
      <w:docPartPr>
        <w:name w:val="BF38C58CF26841419DA99D86403A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9B34-DBAB-4756-BDDD-311244413470}"/>
      </w:docPartPr>
      <w:docPartBody>
        <w:p w:rsidR="00865468" w:rsidRDefault="00CC3BE7" w:rsidP="00CC3BE7">
          <w:pPr>
            <w:pStyle w:val="BF38C58CF26841419DA99D86403A47F7"/>
          </w:pPr>
          <w:r w:rsidRPr="002F11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2"/>
    <w:rsid w:val="00075B4D"/>
    <w:rsid w:val="000E0D19"/>
    <w:rsid w:val="00665D1A"/>
    <w:rsid w:val="007D5E10"/>
    <w:rsid w:val="00865468"/>
    <w:rsid w:val="008F467E"/>
    <w:rsid w:val="00A01073"/>
    <w:rsid w:val="00C0014B"/>
    <w:rsid w:val="00CC3BE7"/>
    <w:rsid w:val="00E362B4"/>
    <w:rsid w:val="00F76DEC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BE7"/>
    <w:rPr>
      <w:color w:val="808080"/>
    </w:rPr>
  </w:style>
  <w:style w:type="paragraph" w:customStyle="1" w:styleId="5558BC5C8AAC4C1B9A444FEA13ABE581">
    <w:name w:val="5558BC5C8AAC4C1B9A444FEA13ABE581"/>
    <w:rsid w:val="00FC70E2"/>
  </w:style>
  <w:style w:type="paragraph" w:customStyle="1" w:styleId="0C2FCF8AC8884D7297799A324EA6D54D">
    <w:name w:val="0C2FCF8AC8884D7297799A324EA6D54D"/>
    <w:rsid w:val="00FC70E2"/>
  </w:style>
  <w:style w:type="paragraph" w:customStyle="1" w:styleId="F5792E2BD9434CA39117A120A0D53EAE">
    <w:name w:val="F5792E2BD9434CA39117A120A0D53EAE"/>
    <w:rsid w:val="00FC70E2"/>
  </w:style>
  <w:style w:type="paragraph" w:customStyle="1" w:styleId="231C5C8824064CD9A81B8C406AA654BE">
    <w:name w:val="231C5C8824064CD9A81B8C406AA654BE"/>
    <w:rsid w:val="00FC70E2"/>
  </w:style>
  <w:style w:type="paragraph" w:customStyle="1" w:styleId="B4252BCD000D4262A57FA6C7C1881662">
    <w:name w:val="B4252BCD000D4262A57FA6C7C1881662"/>
    <w:rsid w:val="00665D1A"/>
    <w:rPr>
      <w:kern w:val="2"/>
      <w14:ligatures w14:val="standardContextual"/>
    </w:rPr>
  </w:style>
  <w:style w:type="paragraph" w:customStyle="1" w:styleId="BF38C58CF26841419DA99D86403A47F7">
    <w:name w:val="BF38C58CF26841419DA99D86403A47F7"/>
    <w:rsid w:val="00CC3BE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0481-6E12-4B2E-BAB0-AB93A013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8</cp:revision>
  <cp:lastPrinted>2024-03-12T20:44:00Z</cp:lastPrinted>
  <dcterms:created xsi:type="dcterms:W3CDTF">2024-07-08T17:03:00Z</dcterms:created>
  <dcterms:modified xsi:type="dcterms:W3CDTF">2024-07-08T18:43:00Z</dcterms:modified>
</cp:coreProperties>
</file>