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9383" w14:textId="77777777" w:rsidR="000A15F3" w:rsidRPr="00CF2179" w:rsidRDefault="000A15F3" w:rsidP="000A15F3">
      <w:pPr>
        <w:widowControl w:val="0"/>
        <w:spacing w:after="0" w:line="240" w:lineRule="auto"/>
      </w:pPr>
      <w:bookmarkStart w:id="0" w:name="_Hlk146884580"/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bookmarkStart w:id="1" w:name="_Hlk146884614"/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bookmarkEnd w:id="2"/>
    </w:p>
    <w:p w14:paraId="55A0F430" w14:textId="77777777" w:rsidR="000A15F3" w:rsidRPr="00CF2179" w:rsidRDefault="000A15F3" w:rsidP="000A15F3">
      <w:pPr>
        <w:widowControl w:val="0"/>
        <w:spacing w:after="0" w:line="240" w:lineRule="auto"/>
      </w:pPr>
      <w:r w:rsidRPr="00CF2179">
        <w:tab/>
      </w:r>
      <w:bookmarkStart w:id="3" w:name="Text3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3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1AC4A8FC" w14:textId="77777777" w:rsidR="000A15F3" w:rsidRDefault="000A15F3" w:rsidP="000A15F3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4" w:name="_Hlk146884605"/>
      <w:sdt>
        <w:sdtPr>
          <w:id w:val="-442389207"/>
          <w:placeholder>
            <w:docPart w:val="D4BD105057954AB1B4A7B51D367945A3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bookmarkEnd w:id="4"/>
      <w:r>
        <w:t xml:space="preserve">  </w:t>
      </w:r>
    </w:p>
    <w:p w14:paraId="05939355" w14:textId="77777777" w:rsidR="000A15F3" w:rsidRPr="00CF2179" w:rsidRDefault="000A15F3" w:rsidP="000A15F3">
      <w:pPr>
        <w:widowControl w:val="0"/>
        <w:spacing w:after="0" w:line="240" w:lineRule="auto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0987D7CF" w14:textId="77777777" w:rsidR="000A15F3" w:rsidRPr="00CF2179" w:rsidRDefault="000A15F3" w:rsidP="000A15F3">
      <w:pPr>
        <w:widowControl w:val="0"/>
        <w:spacing w:after="0" w:line="240" w:lineRule="auto"/>
        <w:ind w:left="6480" w:hanging="5760"/>
      </w:pPr>
      <w:r w:rsidRPr="00CF2179">
        <w:t>Debtor(s)</w:t>
      </w:r>
      <w:r>
        <w:t>.</w:t>
      </w:r>
    </w:p>
    <w:p w14:paraId="3B6ECEF5" w14:textId="77777777" w:rsidR="000A15F3" w:rsidRDefault="000A15F3" w:rsidP="000A15F3">
      <w:pPr>
        <w:widowControl w:val="0"/>
      </w:pPr>
    </w:p>
    <w:bookmarkEnd w:id="0"/>
    <w:p w14:paraId="51CF0E84" w14:textId="362E55B9" w:rsidR="007C0D02" w:rsidRDefault="00153BB8" w:rsidP="006043DC">
      <w:pPr>
        <w:jc w:val="center"/>
        <w:rPr>
          <w:b/>
          <w:bCs/>
          <w:u w:val="single"/>
        </w:rPr>
      </w:pPr>
      <w:sdt>
        <w:sdtPr>
          <w:rPr>
            <w:b/>
            <w:bCs/>
            <w:u w:val="single"/>
          </w:rPr>
          <w:alias w:val="Motion"/>
          <w:tag w:val="Motion"/>
          <w:id w:val="264348164"/>
          <w:placeholder>
            <w:docPart w:val="DefaultPlaceholder_-1854013438"/>
          </w:placeholder>
          <w:showingPlcHdr/>
          <w:comboBox>
            <w:listItem w:value="Choose an item."/>
            <w:listItem w:displayText="AFFIDAVIT" w:value="AFFIDAVIT"/>
            <w:listItem w:displayText="AMENDED AFFIDAVIT" w:value="AMENDED AFFIDAVIT"/>
          </w:comboBox>
        </w:sdtPr>
        <w:sdtEndPr/>
        <w:sdtContent>
          <w:r w:rsidR="00921817" w:rsidRPr="00B67E96">
            <w:rPr>
              <w:rStyle w:val="PlaceholderText"/>
            </w:rPr>
            <w:t>Choose an item.</w:t>
          </w:r>
        </w:sdtContent>
      </w:sdt>
      <w:r w:rsidR="00921817" w:rsidRPr="00921817">
        <w:rPr>
          <w:b/>
          <w:bCs/>
          <w:u w:val="single"/>
        </w:rPr>
        <w:t xml:space="preserve"> </w:t>
      </w:r>
      <w:r w:rsidR="006043DC" w:rsidRPr="00921817">
        <w:rPr>
          <w:b/>
          <w:bCs/>
          <w:u w:val="single"/>
        </w:rPr>
        <w:t>IN</w:t>
      </w:r>
      <w:r w:rsidR="006043DC">
        <w:rPr>
          <w:b/>
          <w:bCs/>
          <w:u w:val="single"/>
        </w:rPr>
        <w:t xml:space="preserve"> SUPPORT OF HARDSHIP DISCHARGE</w:t>
      </w:r>
    </w:p>
    <w:p w14:paraId="41FB0DB2" w14:textId="18D38B3B" w:rsidR="006043DC" w:rsidRDefault="006043DC" w:rsidP="007B10FE">
      <w:pPr>
        <w:spacing w:after="0" w:line="240" w:lineRule="auto"/>
      </w:pPr>
      <w:r>
        <w:tab/>
        <w:t>My name is</w:t>
      </w:r>
      <w:r w:rsidR="00E365C9">
        <w:t xml:space="preserve"> </w:t>
      </w:r>
      <w:sdt>
        <w:sdtPr>
          <w:id w:val="159359080"/>
          <w:placeholder>
            <w:docPart w:val="DefaultPlaceholder_-1854013440"/>
          </w:placeholder>
          <w:showingPlcHdr/>
        </w:sdtPr>
        <w:sdtEndPr/>
        <w:sdtContent>
          <w:r w:rsidR="009D1FB4" w:rsidRPr="000940E5">
            <w:rPr>
              <w:rStyle w:val="PlaceholderText"/>
            </w:rPr>
            <w:t>Click or tap here to enter text.</w:t>
          </w:r>
        </w:sdtContent>
      </w:sdt>
      <w:r>
        <w:t>.  I am the</w:t>
      </w:r>
      <w:r w:rsidR="00A52C33">
        <w:t xml:space="preserve"> D</w:t>
      </w:r>
      <w:r>
        <w:t xml:space="preserve">ebtor in the above-styled </w:t>
      </w:r>
      <w:r w:rsidR="00A52C33">
        <w:t xml:space="preserve">Chapter 13 </w:t>
      </w:r>
      <w:r>
        <w:t>case.  After being duly sworn, I do hereby declare under the penalty of perjury the following:</w:t>
      </w:r>
    </w:p>
    <w:p w14:paraId="069127A9" w14:textId="77777777" w:rsidR="007B10FE" w:rsidRDefault="007B10FE" w:rsidP="007B10FE">
      <w:pPr>
        <w:spacing w:after="0" w:line="240" w:lineRule="auto"/>
      </w:pPr>
    </w:p>
    <w:sdt>
      <w:sdtPr>
        <w:alias w:val="Circumstances Supporting Hardship Discharge"/>
        <w:tag w:val="Circumstances Supporting Hardship Discharge"/>
        <w:id w:val="1697808418"/>
        <w:placeholder>
          <w:docPart w:val="DefaultPlaceholder_-1854013440"/>
        </w:placeholder>
        <w:showingPlcHdr/>
      </w:sdtPr>
      <w:sdtEndPr/>
      <w:sdtContent>
        <w:p w14:paraId="37520CE5" w14:textId="749C9014" w:rsidR="006043DC" w:rsidRDefault="009D1FB4" w:rsidP="006043DC">
          <w:r w:rsidRPr="000940E5">
            <w:rPr>
              <w:rStyle w:val="PlaceholderText"/>
            </w:rPr>
            <w:t>Click or tap here to enter text.</w:t>
          </w:r>
        </w:p>
      </w:sdtContent>
    </w:sdt>
    <w:p w14:paraId="62F49822" w14:textId="77777777" w:rsidR="009D1FB4" w:rsidRDefault="006043DC" w:rsidP="006043DC">
      <w:r>
        <w:tab/>
      </w:r>
    </w:p>
    <w:p w14:paraId="72418AEB" w14:textId="355041AF" w:rsidR="006043DC" w:rsidRDefault="006043DC" w:rsidP="006043DC">
      <w:r>
        <w:t>Submitted this the ______ day of ______,20__.</w:t>
      </w:r>
    </w:p>
    <w:p w14:paraId="43AF10C1" w14:textId="2E229E6C" w:rsidR="006043DC" w:rsidRDefault="006043DC" w:rsidP="006043DC"/>
    <w:p w14:paraId="012454B4" w14:textId="2D099391" w:rsidR="006043DC" w:rsidRDefault="006043DC" w:rsidP="007B10FE">
      <w:pPr>
        <w:ind w:left="5040"/>
      </w:pPr>
      <w:r>
        <w:t>_______________</w:t>
      </w:r>
      <w:r w:rsidR="009D1FB4">
        <w:t>__________</w:t>
      </w:r>
      <w:r>
        <w:t>__________</w:t>
      </w:r>
      <w:r>
        <w:br/>
        <w:t>Debtor/Affiant</w:t>
      </w:r>
    </w:p>
    <w:p w14:paraId="686D0F61" w14:textId="7CEC1196" w:rsidR="006043DC" w:rsidRDefault="006043DC" w:rsidP="007B10FE">
      <w:pPr>
        <w:spacing w:after="0" w:line="240" w:lineRule="auto"/>
      </w:pPr>
    </w:p>
    <w:p w14:paraId="076BB51C" w14:textId="77777777" w:rsidR="007B10FE" w:rsidRDefault="007B10FE" w:rsidP="007B10FE">
      <w:pPr>
        <w:spacing w:after="0" w:line="240" w:lineRule="auto"/>
      </w:pPr>
    </w:p>
    <w:p w14:paraId="11B633BA" w14:textId="06F78CED" w:rsidR="006043DC" w:rsidRDefault="006043DC" w:rsidP="00A52C33">
      <w:pPr>
        <w:spacing w:after="120" w:line="240" w:lineRule="auto"/>
      </w:pPr>
      <w:r>
        <w:t xml:space="preserve">STATE OF </w:t>
      </w:r>
      <w:r w:rsidR="00A52C33">
        <w:t>_______________</w:t>
      </w:r>
    </w:p>
    <w:p w14:paraId="786423BE" w14:textId="2527D8AB" w:rsidR="006043DC" w:rsidRDefault="006043DC" w:rsidP="00A52C33">
      <w:pPr>
        <w:spacing w:after="120" w:line="240" w:lineRule="auto"/>
      </w:pPr>
      <w:r>
        <w:t>COUNTY OF ___________________________________</w:t>
      </w:r>
    </w:p>
    <w:p w14:paraId="34BC27E9" w14:textId="77777777" w:rsidR="006043DC" w:rsidRDefault="006043DC" w:rsidP="006043DC">
      <w:pPr>
        <w:spacing w:after="0" w:line="240" w:lineRule="auto"/>
      </w:pPr>
      <w:r>
        <w:t>Sworn to and subscribed before me this ____ day of _______________, 20 ___.</w:t>
      </w:r>
    </w:p>
    <w:p w14:paraId="3153E119" w14:textId="3B2154CA" w:rsidR="006043DC" w:rsidRDefault="006043DC" w:rsidP="006043DC">
      <w:pPr>
        <w:spacing w:after="0" w:line="240" w:lineRule="auto"/>
      </w:pPr>
    </w:p>
    <w:p w14:paraId="08BE91FE" w14:textId="11F37121" w:rsidR="006043DC" w:rsidRDefault="006043DC" w:rsidP="006043DC">
      <w:pPr>
        <w:spacing w:after="0" w:line="240" w:lineRule="auto"/>
      </w:pPr>
    </w:p>
    <w:p w14:paraId="4347A6C6" w14:textId="77777777" w:rsidR="006043DC" w:rsidRDefault="006043DC" w:rsidP="006043DC">
      <w:pPr>
        <w:spacing w:after="0" w:line="240" w:lineRule="auto"/>
      </w:pPr>
    </w:p>
    <w:p w14:paraId="6D3EB639" w14:textId="78539FAB" w:rsidR="006043DC" w:rsidRDefault="006043DC" w:rsidP="006043DC">
      <w:pPr>
        <w:spacing w:after="0" w:line="240" w:lineRule="auto"/>
      </w:pPr>
      <w:r>
        <w:t>______________________________________________</w:t>
      </w:r>
    </w:p>
    <w:p w14:paraId="00171009" w14:textId="2ED5E514" w:rsidR="006043DC" w:rsidRDefault="006043DC" w:rsidP="006043DC">
      <w:pPr>
        <w:spacing w:after="0" w:line="240" w:lineRule="auto"/>
      </w:pPr>
      <w:r>
        <w:t>Notary Public</w:t>
      </w:r>
    </w:p>
    <w:p w14:paraId="7305E314" w14:textId="0FCED688" w:rsidR="006043DC" w:rsidRPr="006043DC" w:rsidRDefault="006043DC" w:rsidP="006043DC">
      <w:pPr>
        <w:spacing w:after="0" w:line="240" w:lineRule="auto"/>
      </w:pPr>
      <w:r>
        <w:t>My Commission Expires: __________________________</w:t>
      </w:r>
    </w:p>
    <w:sectPr w:rsidR="006043DC" w:rsidRPr="006043DC" w:rsidSect="00B67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C856" w14:textId="77777777" w:rsidR="00E41FC8" w:rsidRDefault="00E41FC8" w:rsidP="00B67824">
      <w:pPr>
        <w:spacing w:after="0" w:line="240" w:lineRule="auto"/>
      </w:pPr>
      <w:r>
        <w:separator/>
      </w:r>
    </w:p>
  </w:endnote>
  <w:endnote w:type="continuationSeparator" w:id="0">
    <w:p w14:paraId="09E74C2B" w14:textId="77777777" w:rsidR="00E41FC8" w:rsidRDefault="00E41FC8" w:rsidP="00B6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F17D" w14:textId="77777777" w:rsidR="000A15F3" w:rsidRDefault="000A1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9134" w14:textId="77777777" w:rsidR="000A15F3" w:rsidRDefault="000A1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584E" w14:textId="77777777" w:rsidR="000A15F3" w:rsidRDefault="000A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2F67" w14:textId="77777777" w:rsidR="00E41FC8" w:rsidRDefault="00E41FC8" w:rsidP="00B67824">
      <w:pPr>
        <w:spacing w:after="0" w:line="240" w:lineRule="auto"/>
      </w:pPr>
      <w:r>
        <w:separator/>
      </w:r>
    </w:p>
  </w:footnote>
  <w:footnote w:type="continuationSeparator" w:id="0">
    <w:p w14:paraId="1D217D21" w14:textId="77777777" w:rsidR="00E41FC8" w:rsidRDefault="00E41FC8" w:rsidP="00B6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A512" w14:textId="77777777" w:rsidR="000A15F3" w:rsidRDefault="000A1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79D2" w14:textId="1EED0E18" w:rsidR="00B67824" w:rsidRPr="00184B35" w:rsidRDefault="00B67824" w:rsidP="00B67824">
    <w:pPr>
      <w:spacing w:after="0" w:line="240" w:lineRule="auto"/>
      <w:rPr>
        <w:rFonts w:cs="Times New Roman"/>
        <w:sz w:val="16"/>
        <w:szCs w:val="16"/>
      </w:rPr>
    </w:pPr>
    <w:r w:rsidRPr="00184B35">
      <w:rPr>
        <w:rFonts w:cs="Times New Roman"/>
        <w:sz w:val="16"/>
        <w:szCs w:val="16"/>
      </w:rPr>
      <w:t xml:space="preserve">ALMB </w:t>
    </w:r>
    <w:r w:rsidR="00184B35" w:rsidRPr="00184B35">
      <w:rPr>
        <w:rFonts w:cs="Times New Roman"/>
        <w:sz w:val="16"/>
        <w:szCs w:val="16"/>
      </w:rPr>
      <w:t>8b</w:t>
    </w:r>
    <w:r w:rsidRPr="00184B35">
      <w:rPr>
        <w:rFonts w:cs="Times New Roman"/>
        <w:sz w:val="16"/>
        <w:szCs w:val="16"/>
      </w:rPr>
      <w:t xml:space="preserve">-1 </w:t>
    </w:r>
    <w:r w:rsidR="00E65057">
      <w:rPr>
        <w:rFonts w:cs="Times New Roman"/>
        <w:sz w:val="16"/>
        <w:szCs w:val="16"/>
      </w:rPr>
      <w:t>(4/2024</w:t>
    </w:r>
    <w:r w:rsidRPr="00184B35">
      <w:rPr>
        <w:rFonts w:cs="Times New Roman"/>
        <w:sz w:val="16"/>
        <w:szCs w:val="16"/>
      </w:rPr>
      <w:t>)</w:t>
    </w:r>
  </w:p>
  <w:p w14:paraId="5A0CD6C6" w14:textId="77777777" w:rsidR="00B67824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</w:p>
  <w:p w14:paraId="0A903739" w14:textId="6DFA9F8B" w:rsidR="00B67824" w:rsidRPr="00A52C33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  <w:r w:rsidRPr="00A52C33">
      <w:rPr>
        <w:rFonts w:cs="Times New Roman"/>
        <w:b/>
        <w:bCs/>
        <w:szCs w:val="24"/>
      </w:rPr>
      <w:t>UNITED STATES BANKRUPTCY COURT</w:t>
    </w:r>
  </w:p>
  <w:p w14:paraId="59A34CD0" w14:textId="42C79753" w:rsidR="00B67824" w:rsidRPr="00A52C33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  <w:r w:rsidRPr="00A52C33">
      <w:rPr>
        <w:rFonts w:cs="Times New Roman"/>
        <w:b/>
        <w:bCs/>
        <w:szCs w:val="24"/>
      </w:rPr>
      <w:t>MIDDLE DISTRICT OF ALABAMA</w:t>
    </w:r>
  </w:p>
  <w:p w14:paraId="107126F9" w14:textId="77777777" w:rsidR="00B67824" w:rsidRDefault="00B678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2A1" w14:textId="77777777" w:rsidR="000A15F3" w:rsidRDefault="000A1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DC"/>
    <w:rsid w:val="000A15F3"/>
    <w:rsid w:val="0010377E"/>
    <w:rsid w:val="00153BB8"/>
    <w:rsid w:val="00184B35"/>
    <w:rsid w:val="002C25B2"/>
    <w:rsid w:val="004D2C91"/>
    <w:rsid w:val="006043DC"/>
    <w:rsid w:val="007B10FE"/>
    <w:rsid w:val="007C0D02"/>
    <w:rsid w:val="00874421"/>
    <w:rsid w:val="00921817"/>
    <w:rsid w:val="009D1FB4"/>
    <w:rsid w:val="00A52C33"/>
    <w:rsid w:val="00B67824"/>
    <w:rsid w:val="00E365C9"/>
    <w:rsid w:val="00E41FC8"/>
    <w:rsid w:val="00E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C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DC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2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6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24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D1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877CE-9C4C-4CDA-8A4E-EC6FFE968E4D}"/>
      </w:docPartPr>
      <w:docPartBody>
        <w:p w:rsidR="00055B16" w:rsidRDefault="001F60AD">
          <w:r w:rsidRPr="00094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D105057954AB1B4A7B51D3679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118C-C372-4A9C-944F-2E834F68A7D4}"/>
      </w:docPartPr>
      <w:docPartBody>
        <w:p w:rsidR="00DF32BC" w:rsidRDefault="00055B16" w:rsidP="00055B16">
          <w:pPr>
            <w:pStyle w:val="D4BD105057954AB1B4A7B51D367945A3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1BF4-442D-46F2-BAA4-90CB2B433CB1}"/>
      </w:docPartPr>
      <w:docPartBody>
        <w:p w:rsidR="002057B6" w:rsidRDefault="002F3A81">
          <w:r w:rsidRPr="00B67E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AD"/>
    <w:rsid w:val="00055B16"/>
    <w:rsid w:val="001F60AD"/>
    <w:rsid w:val="002057B6"/>
    <w:rsid w:val="002F3A81"/>
    <w:rsid w:val="00D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A81"/>
    <w:rPr>
      <w:color w:val="808080"/>
    </w:rPr>
  </w:style>
  <w:style w:type="paragraph" w:customStyle="1" w:styleId="D4BD105057954AB1B4A7B51D367945A3">
    <w:name w:val="D4BD105057954AB1B4A7B51D367945A3"/>
    <w:rsid w:val="0005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2023-05-17T13:04:00Z</dcterms:created>
  <dcterms:modified xsi:type="dcterms:W3CDTF">2024-03-25T13:52:00Z</dcterms:modified>
</cp:coreProperties>
</file>