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AB45" w14:textId="77777777" w:rsidR="005341D8" w:rsidRPr="00B9519C" w:rsidRDefault="005341D8" w:rsidP="005341D8">
      <w:pPr>
        <w:spacing w:after="0"/>
        <w:jc w:val="center"/>
        <w:rPr>
          <w:rFonts w:ascii="Times New Roman" w:hAnsi="Times New Roman" w:cs="Times New Roman"/>
          <w:b/>
        </w:rPr>
      </w:pPr>
      <w:r w:rsidRPr="00B9519C">
        <w:rPr>
          <w:rFonts w:ascii="Times New Roman" w:hAnsi="Times New Roman" w:cs="Times New Roman"/>
          <w:b/>
        </w:rPr>
        <w:t>UNITED STATES BANKRUPTCY COURT</w:t>
      </w:r>
    </w:p>
    <w:p w14:paraId="18E36351" w14:textId="77777777" w:rsidR="005341D8" w:rsidRDefault="005341D8" w:rsidP="005341D8">
      <w:pPr>
        <w:spacing w:after="0"/>
        <w:jc w:val="center"/>
        <w:rPr>
          <w:rFonts w:ascii="Times New Roman" w:hAnsi="Times New Roman" w:cs="Times New Roman"/>
        </w:rPr>
      </w:pPr>
      <w:r w:rsidRPr="00B9519C">
        <w:rPr>
          <w:rFonts w:ascii="Times New Roman" w:hAnsi="Times New Roman" w:cs="Times New Roman"/>
          <w:b/>
        </w:rPr>
        <w:t>MIDDLE DISTRICT OF ALABAMA</w:t>
      </w:r>
    </w:p>
    <w:p w14:paraId="6665C775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7D725F79" w14:textId="7A75543B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>In re:</w:t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  <w:t xml:space="preserve">Case No.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27C5A742" w14:textId="5D49C08E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ab/>
      </w:r>
      <w:bookmarkStart w:id="0" w:name="Text3"/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bookmarkEnd w:id="0"/>
      <w:r w:rsidRPr="005341D8">
        <w:rPr>
          <w:rFonts w:ascii="Times New Roman" w:hAnsi="Times New Roman" w:cs="Times New Roman"/>
        </w:rPr>
        <w:t>,</w:t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  <w:t xml:space="preserve"> </w:t>
      </w:r>
    </w:p>
    <w:p w14:paraId="64AE6405" w14:textId="4B49091A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  <w:t xml:space="preserve">Chapter </w:t>
      </w:r>
      <w:bookmarkStart w:id="1" w:name="_Hlk146884605"/>
      <w:sdt>
        <w:sdtPr>
          <w:id w:val="-442389207"/>
          <w:placeholder>
            <w:docPart w:val="A51ED392E1C04238AFA131285DB7B9E5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Pr="005341D8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bookmarkEnd w:id="1"/>
    </w:p>
    <w:p w14:paraId="113FF3E1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</w:p>
    <w:p w14:paraId="2627A6D4" w14:textId="5D7BACF8" w:rsidR="005341D8" w:rsidRDefault="005341D8" w:rsidP="005341D8">
      <w:pPr>
        <w:spacing w:after="0"/>
        <w:rPr>
          <w:rFonts w:ascii="Times New Roman" w:hAnsi="Times New Roman" w:cs="Times New Roman"/>
        </w:rPr>
        <w:sectPr w:rsidR="005341D8" w:rsidSect="00D807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760" w:right="1440" w:bottom="1440" w:left="1440" w:header="720" w:footer="720" w:gutter="0"/>
          <w:cols w:space="720"/>
          <w:docGrid w:linePitch="360"/>
        </w:sectPr>
      </w:pPr>
      <w:r w:rsidRPr="005341D8">
        <w:rPr>
          <w:rFonts w:ascii="Times New Roman" w:hAnsi="Times New Roman" w:cs="Times New Roman"/>
        </w:rPr>
        <w:t>Debtor(s).</w:t>
      </w:r>
    </w:p>
    <w:p w14:paraId="5A37DB78" w14:textId="77777777" w:rsidR="005341D8" w:rsidRDefault="005341D8" w:rsidP="005341D8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  <w:sectPr w:rsidR="005341D8" w:rsidSect="00F11E7B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2BEB7D3C" w14:textId="77777777" w:rsidR="005341D8" w:rsidRDefault="005341D8" w:rsidP="005341D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16A909C0" w14:textId="77777777" w:rsidR="00764243" w:rsidRDefault="00764243" w:rsidP="0076424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D31CED">
        <w:rPr>
          <w:rFonts w:ascii="Times New Roman" w:hAnsi="Times New Roman" w:cs="Times New Roman"/>
          <w:b/>
          <w:u w:val="single"/>
        </w:rPr>
        <w:t>ORDER</w:t>
      </w:r>
      <w:r>
        <w:rPr>
          <w:rFonts w:ascii="Times New Roman" w:hAnsi="Times New Roman" w:cs="Times New Roman"/>
          <w:b/>
          <w:u w:val="single"/>
        </w:rPr>
        <w:t xml:space="preserve"> GRANTING MOTION TO APPROVE COMPROMISE OR SETTLEMENT</w:t>
      </w:r>
    </w:p>
    <w:p w14:paraId="4CF62C64" w14:textId="77777777" w:rsidR="00764243" w:rsidRDefault="00764243" w:rsidP="00764243">
      <w:pPr>
        <w:spacing w:after="0"/>
        <w:rPr>
          <w:rFonts w:ascii="Times New Roman" w:hAnsi="Times New Roman" w:cs="Times New Roman"/>
        </w:rPr>
      </w:pPr>
    </w:p>
    <w:p w14:paraId="1B11D312" w14:textId="2E97FB65" w:rsidR="00764243" w:rsidRDefault="00764243" w:rsidP="00764243">
      <w:pPr>
        <w:spacing w:after="0"/>
        <w:ind w:firstLine="72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(“Movant”) filed a Motion to Approve Compromise or Settlement (Doc.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) on behalf of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(“Debtor(s)”) pursuant to M.D. ALA., LBR 9007-1.  Movant properly submitted a Declaration attesting to proper service of the Motion, and no written objection was filed by any party in interest.  Pursuant to M.D. ALA., LBR 9007-1, it is hereby </w:t>
      </w:r>
    </w:p>
    <w:p w14:paraId="15DB0BBE" w14:textId="77777777" w:rsidR="00764243" w:rsidRDefault="00764243" w:rsidP="00764243">
      <w:pPr>
        <w:spacing w:after="0"/>
        <w:rPr>
          <w:rFonts w:ascii="Times New Roman" w:hAnsi="Times New Roman" w:cs="Times New Roman"/>
        </w:rPr>
      </w:pPr>
    </w:p>
    <w:p w14:paraId="0F5E4654" w14:textId="4847CEDD" w:rsidR="00764243" w:rsidRDefault="00764243" w:rsidP="007642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ORDERED that the Motion to Approve Compromise or Settlement is GRANTED and the proposed settlement of $</w:t>
      </w:r>
      <w:r w:rsidR="0087046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 w:rsidR="0087046C">
        <w:rPr>
          <w:rFonts w:ascii="Times New Roman" w:hAnsi="Times New Roman" w:cs="Times New Roman"/>
        </w:rPr>
        <w:instrText xml:space="preserve"> FORMTEXT </w:instrText>
      </w:r>
      <w:r w:rsidR="0087046C">
        <w:rPr>
          <w:rFonts w:ascii="Times New Roman" w:hAnsi="Times New Roman" w:cs="Times New Roman"/>
        </w:rPr>
      </w:r>
      <w:r w:rsidR="0087046C">
        <w:rPr>
          <w:rFonts w:ascii="Times New Roman" w:hAnsi="Times New Roman" w:cs="Times New Roman"/>
        </w:rPr>
        <w:fldChar w:fldCharType="separate"/>
      </w:r>
      <w:r w:rsidR="0087046C">
        <w:rPr>
          <w:rFonts w:ascii="Times New Roman" w:hAnsi="Times New Roman" w:cs="Times New Roman"/>
          <w:noProof/>
        </w:rPr>
        <w:t>0.00</w:t>
      </w:r>
      <w:r w:rsidR="0087046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is approved. </w:t>
      </w:r>
      <w:r w:rsidR="0087046C">
        <w:rPr>
          <w:rFonts w:ascii="Times New Roman" w:hAnsi="Times New Roman" w:cs="Times New Roman"/>
        </w:rPr>
        <w:t xml:space="preserve"> </w:t>
      </w:r>
      <w:r w:rsidR="0087046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Name of Special Counsel"/>
            </w:textInput>
          </w:ffData>
        </w:fldChar>
      </w:r>
      <w:r w:rsidR="0087046C">
        <w:rPr>
          <w:rFonts w:ascii="Times New Roman" w:hAnsi="Times New Roman" w:cs="Times New Roman"/>
        </w:rPr>
        <w:instrText xml:space="preserve"> FORMTEXT </w:instrText>
      </w:r>
      <w:r w:rsidR="0087046C">
        <w:rPr>
          <w:rFonts w:ascii="Times New Roman" w:hAnsi="Times New Roman" w:cs="Times New Roman"/>
        </w:rPr>
      </w:r>
      <w:r w:rsidR="0087046C">
        <w:rPr>
          <w:rFonts w:ascii="Times New Roman" w:hAnsi="Times New Roman" w:cs="Times New Roman"/>
        </w:rPr>
        <w:fldChar w:fldCharType="separate"/>
      </w:r>
      <w:r w:rsidR="0087046C">
        <w:rPr>
          <w:rFonts w:ascii="Times New Roman" w:hAnsi="Times New Roman" w:cs="Times New Roman"/>
          <w:noProof/>
        </w:rPr>
        <w:t>Name of Special Counsel</w:t>
      </w:r>
      <w:r w:rsidR="0087046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Special Counsel for Debtor, is to receive the settlement proceeds and shall distribute them as follows:</w:t>
      </w:r>
    </w:p>
    <w:p w14:paraId="2EBCB0E0" w14:textId="77777777" w:rsidR="00764243" w:rsidRDefault="00764243" w:rsidP="00764243">
      <w:pPr>
        <w:spacing w:after="0"/>
        <w:rPr>
          <w:rFonts w:ascii="Times New Roman" w:hAnsi="Times New Roman" w:cs="Times New Roman"/>
        </w:rPr>
      </w:pPr>
    </w:p>
    <w:p w14:paraId="348A78B9" w14:textId="6B94B7B3" w:rsidR="004B0264" w:rsidRDefault="004B0264" w:rsidP="004B0264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 fees in the amount of $</w:t>
      </w: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0.00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plus $</w:t>
      </w: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0.00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in expenses</w:t>
      </w:r>
      <w:r w:rsidR="007679F2">
        <w:rPr>
          <w:rFonts w:ascii="Times New Roman" w:hAnsi="Times New Roman" w:cs="Times New Roman"/>
        </w:rPr>
        <w:t xml:space="preserve">, </w:t>
      </w:r>
      <w:r w:rsidR="00C43A11" w:rsidRPr="00C43A11">
        <w:rPr>
          <w:rFonts w:ascii="Times New Roman" w:hAnsi="Times New Roman" w:cs="Times New Roman"/>
        </w:rPr>
        <w:t xml:space="preserve">contingent on the filing and court approval of a separate fee </w:t>
      </w:r>
      <w:proofErr w:type="gramStart"/>
      <w:r w:rsidR="00C43A11" w:rsidRPr="00C43A11">
        <w:rPr>
          <w:rFonts w:ascii="Times New Roman" w:hAnsi="Times New Roman" w:cs="Times New Roman"/>
        </w:rPr>
        <w:t>application;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3F4611DF" w14:textId="77777777" w:rsidR="004B0264" w:rsidRDefault="004B0264" w:rsidP="004B0264">
      <w:pPr>
        <w:spacing w:after="0"/>
        <w:rPr>
          <w:rFonts w:ascii="Times New Roman" w:hAnsi="Times New Roman" w:cs="Times New Roman"/>
        </w:rPr>
      </w:pPr>
    </w:p>
    <w:p w14:paraId="7E28687B" w14:textId="1DB450FB" w:rsidR="004B0264" w:rsidRDefault="004B0264" w:rsidP="004B02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Hospital/Creditor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Hospital/Creditor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in the amount of $</w:t>
      </w: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0.00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;</w:t>
      </w:r>
    </w:p>
    <w:p w14:paraId="1346B6EE" w14:textId="1AE47C04" w:rsidR="004B0264" w:rsidRDefault="004B0264" w:rsidP="004B02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AE82EC8" w14:textId="1FCE3817" w:rsidR="004B0264" w:rsidRDefault="004B0264" w:rsidP="004B0264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helpText w:type="text" w:val="List all related creditors who will not receive distribution and provide that information to the trustee in a separate email."/>
            <w:statusText w:type="text" w:val="List all related creditors who will not receive distribution and provide that information to the trustee in a separate email."/>
            <w:textInput>
              <w:default w:val="Prepetition Medical Creditor(s)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Prepetition Medical Creditor(s)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shall receive no distribution from the settlement proceeds, but may have thirty days from the entry of this Order to file a Proof of Claim for the respective amount(s</w:t>
      </w:r>
      <w:proofErr w:type="gramStart"/>
      <w:r>
        <w:rPr>
          <w:rFonts w:ascii="Times New Roman" w:hAnsi="Times New Roman" w:cs="Times New Roman"/>
        </w:rPr>
        <w:t>);</w:t>
      </w:r>
      <w:proofErr w:type="gramEnd"/>
    </w:p>
    <w:p w14:paraId="64021160" w14:textId="77777777" w:rsidR="00764243" w:rsidRDefault="00764243" w:rsidP="00764243">
      <w:pPr>
        <w:spacing w:after="0"/>
        <w:rPr>
          <w:rFonts w:ascii="Times New Roman" w:hAnsi="Times New Roman" w:cs="Times New Roman"/>
        </w:rPr>
      </w:pPr>
    </w:p>
    <w:p w14:paraId="3E617B8C" w14:textId="17B06057" w:rsidR="00764243" w:rsidRDefault="00764243" w:rsidP="007642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87046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Name of Special Counsel"/>
            </w:textInput>
          </w:ffData>
        </w:fldChar>
      </w:r>
      <w:r w:rsidR="0087046C">
        <w:rPr>
          <w:rFonts w:ascii="Times New Roman" w:hAnsi="Times New Roman" w:cs="Times New Roman"/>
        </w:rPr>
        <w:instrText xml:space="preserve"> FORMTEXT </w:instrText>
      </w:r>
      <w:r w:rsidR="0087046C">
        <w:rPr>
          <w:rFonts w:ascii="Times New Roman" w:hAnsi="Times New Roman" w:cs="Times New Roman"/>
        </w:rPr>
      </w:r>
      <w:r w:rsidR="0087046C">
        <w:rPr>
          <w:rFonts w:ascii="Times New Roman" w:hAnsi="Times New Roman" w:cs="Times New Roman"/>
        </w:rPr>
        <w:fldChar w:fldCharType="separate"/>
      </w:r>
      <w:r w:rsidR="0087046C">
        <w:rPr>
          <w:rFonts w:ascii="Times New Roman" w:hAnsi="Times New Roman" w:cs="Times New Roman"/>
          <w:noProof/>
        </w:rPr>
        <w:t>Name of Special Counsel</w:t>
      </w:r>
      <w:r w:rsidR="0087046C">
        <w:rPr>
          <w:rFonts w:ascii="Times New Roman" w:hAnsi="Times New Roman" w:cs="Times New Roman"/>
        </w:rPr>
        <w:fldChar w:fldCharType="end"/>
      </w:r>
      <w:r w:rsidR="00870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shall remit the remaining proceeds in the amount of $</w:t>
      </w:r>
      <w:r w:rsidR="0087046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 w:rsidR="0087046C">
        <w:rPr>
          <w:rFonts w:ascii="Times New Roman" w:hAnsi="Times New Roman" w:cs="Times New Roman"/>
        </w:rPr>
        <w:instrText xml:space="preserve"> FORMTEXT </w:instrText>
      </w:r>
      <w:r w:rsidR="0087046C">
        <w:rPr>
          <w:rFonts w:ascii="Times New Roman" w:hAnsi="Times New Roman" w:cs="Times New Roman"/>
        </w:rPr>
      </w:r>
      <w:r w:rsidR="0087046C">
        <w:rPr>
          <w:rFonts w:ascii="Times New Roman" w:hAnsi="Times New Roman" w:cs="Times New Roman"/>
        </w:rPr>
        <w:fldChar w:fldCharType="separate"/>
      </w:r>
      <w:r w:rsidR="0087046C">
        <w:rPr>
          <w:rFonts w:ascii="Times New Roman" w:hAnsi="Times New Roman" w:cs="Times New Roman"/>
          <w:noProof/>
        </w:rPr>
        <w:t>0.00</w:t>
      </w:r>
      <w:r w:rsidR="0087046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to the Trustee.  The Trustee shall pay any exempt amount to the Debtor and the remainder to the benefit of unsecured creditors.</w:t>
      </w:r>
    </w:p>
    <w:p w14:paraId="3CCD8460" w14:textId="77777777" w:rsidR="00764243" w:rsidRDefault="00764243" w:rsidP="00764243">
      <w:pPr>
        <w:spacing w:after="0"/>
        <w:rPr>
          <w:rFonts w:ascii="Times New Roman" w:hAnsi="Times New Roman" w:cs="Times New Roman"/>
        </w:rPr>
      </w:pPr>
    </w:p>
    <w:p w14:paraId="335C1A89" w14:textId="77777777" w:rsidR="00764243" w:rsidRDefault="00764243" w:rsidP="007642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###END OF ORDER###</w:t>
      </w:r>
    </w:p>
    <w:p w14:paraId="73047FDB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0EA9F2E4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by:</w:t>
      </w:r>
    </w:p>
    <w:p w14:paraId="350795EF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172B5FFD" w14:textId="77777777" w:rsidR="005341D8" w:rsidRPr="005341D8" w:rsidRDefault="005341D8" w:rsidP="005341D8">
      <w:pPr>
        <w:spacing w:after="0"/>
        <w:rPr>
          <w:rFonts w:ascii="Times New Roman" w:hAnsi="Times New Roman" w:cs="Times New Roman"/>
          <w:u w:val="single"/>
        </w:rPr>
      </w:pPr>
      <w:bookmarkStart w:id="2" w:name="_Hlk146882380"/>
      <w:r w:rsidRPr="005341D8">
        <w:rPr>
          <w:rFonts w:ascii="Times New Roman" w:hAnsi="Times New Roman" w:cs="Times New Roman"/>
          <w:u w:val="single"/>
        </w:rPr>
        <w:t>/s/</w:t>
      </w:r>
      <w:r w:rsidRPr="005341D8">
        <w:rPr>
          <w:rFonts w:ascii="Times New Roman" w:hAnsi="Times New Roman" w:cs="Times New Roman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  <w:u w:val="single"/>
        </w:rPr>
        <w:instrText xml:space="preserve"> FORMTEXT </w:instrText>
      </w:r>
      <w:r w:rsidRPr="005341D8">
        <w:rPr>
          <w:rFonts w:ascii="Times New Roman" w:hAnsi="Times New Roman" w:cs="Times New Roman"/>
          <w:u w:val="single"/>
        </w:rPr>
      </w:r>
      <w:r w:rsidRPr="005341D8">
        <w:rPr>
          <w:rFonts w:ascii="Times New Roman" w:hAnsi="Times New Roman" w:cs="Times New Roman"/>
          <w:u w:val="single"/>
        </w:rPr>
        <w:fldChar w:fldCharType="separate"/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760E28DA" w14:textId="77777777" w:rsidR="005341D8" w:rsidRPr="005341D8" w:rsidRDefault="005341D8" w:rsidP="005341D8">
      <w:pPr>
        <w:spacing w:after="0"/>
        <w:rPr>
          <w:rFonts w:ascii="Times New Roman" w:hAnsi="Times New Roman" w:cs="Times New Roman"/>
          <w:u w:val="single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18421907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 xml:space="preserve">Attorney for </w:t>
      </w:r>
      <w:r w:rsidRPr="005341D8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3AC6CF53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Address</w:t>
      </w:r>
      <w:r w:rsidRPr="005341D8">
        <w:rPr>
          <w:rFonts w:ascii="Times New Roman" w:hAnsi="Times New Roman" w:cs="Times New Roman"/>
        </w:rPr>
        <w:fldChar w:fldCharType="end"/>
      </w:r>
    </w:p>
    <w:p w14:paraId="780C7C50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Phone</w:t>
      </w:r>
      <w:r w:rsidRPr="005341D8">
        <w:rPr>
          <w:rFonts w:ascii="Times New Roman" w:hAnsi="Times New Roman" w:cs="Times New Roman"/>
        </w:rPr>
        <w:fldChar w:fldCharType="end"/>
      </w:r>
    </w:p>
    <w:p w14:paraId="120A0F1D" w14:textId="74C66DC2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Email</w:t>
      </w:r>
      <w:r w:rsidRPr="005341D8">
        <w:rPr>
          <w:rFonts w:ascii="Times New Roman" w:hAnsi="Times New Roman" w:cs="Times New Roman"/>
        </w:rPr>
        <w:fldChar w:fldCharType="end"/>
      </w:r>
    </w:p>
    <w:bookmarkEnd w:id="2"/>
    <w:p w14:paraId="3E046F9E" w14:textId="06E841A7" w:rsidR="00BE12C8" w:rsidRDefault="00BE12C8" w:rsidP="005341D8">
      <w:pPr>
        <w:spacing w:after="0"/>
        <w:rPr>
          <w:rFonts w:ascii="Times New Roman" w:hAnsi="Times New Roman" w:cs="Times New Roman"/>
        </w:rPr>
      </w:pPr>
    </w:p>
    <w:sectPr w:rsidR="00BE12C8" w:rsidSect="00F11E7B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A09B" w14:textId="77777777" w:rsidR="00F85B0B" w:rsidRDefault="00F85B0B" w:rsidP="00F85B0B">
      <w:pPr>
        <w:spacing w:after="0"/>
      </w:pPr>
      <w:r>
        <w:separator/>
      </w:r>
    </w:p>
  </w:endnote>
  <w:endnote w:type="continuationSeparator" w:id="0">
    <w:p w14:paraId="13E9A438" w14:textId="77777777" w:rsidR="00F85B0B" w:rsidRDefault="00F85B0B" w:rsidP="00F85B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EFB3" w14:textId="77777777" w:rsidR="00C339B3" w:rsidRDefault="00C33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A922" w14:textId="5CA6979F" w:rsidR="00F85B0B" w:rsidRPr="00C339B3" w:rsidRDefault="00F85B0B">
    <w:pPr>
      <w:pStyle w:val="Footer"/>
      <w:rPr>
        <w:rFonts w:ascii="Times New Roman" w:hAnsi="Times New Roman" w:cs="Times New Roman"/>
        <w:sz w:val="16"/>
        <w:szCs w:val="16"/>
      </w:rPr>
    </w:pPr>
    <w:r w:rsidRPr="00C339B3">
      <w:rPr>
        <w:rFonts w:ascii="Times New Roman" w:hAnsi="Times New Roman" w:cs="Times New Roman"/>
        <w:sz w:val="16"/>
        <w:szCs w:val="16"/>
      </w:rPr>
      <w:t>(</w:t>
    </w:r>
    <w:r w:rsidR="00C339B3">
      <w:rPr>
        <w:rFonts w:ascii="Times New Roman" w:hAnsi="Times New Roman" w:cs="Times New Roman"/>
        <w:sz w:val="16"/>
        <w:szCs w:val="16"/>
      </w:rPr>
      <w:t>2/2025</w:t>
    </w:r>
    <w:r w:rsidRPr="00C339B3">
      <w:rPr>
        <w:rFonts w:ascii="Times New Roman" w:hAnsi="Times New Roman" w:cs="Times New Roman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757B" w14:textId="77777777" w:rsidR="00C339B3" w:rsidRDefault="00C33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6C15" w14:textId="77777777" w:rsidR="00F85B0B" w:rsidRDefault="00F85B0B" w:rsidP="00F85B0B">
      <w:pPr>
        <w:spacing w:after="0"/>
      </w:pPr>
      <w:r>
        <w:separator/>
      </w:r>
    </w:p>
  </w:footnote>
  <w:footnote w:type="continuationSeparator" w:id="0">
    <w:p w14:paraId="015FD303" w14:textId="77777777" w:rsidR="00F85B0B" w:rsidRDefault="00F85B0B" w:rsidP="00F85B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677D" w14:textId="77777777" w:rsidR="00C339B3" w:rsidRDefault="00C33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0EE0" w14:textId="77777777" w:rsidR="00C339B3" w:rsidRDefault="00C339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B299" w14:textId="77777777" w:rsidR="00C339B3" w:rsidRDefault="00C339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8"/>
    <w:rsid w:val="00063C88"/>
    <w:rsid w:val="001B7350"/>
    <w:rsid w:val="003519F7"/>
    <w:rsid w:val="003A4392"/>
    <w:rsid w:val="003F3FAB"/>
    <w:rsid w:val="004B0264"/>
    <w:rsid w:val="005341D8"/>
    <w:rsid w:val="005C715B"/>
    <w:rsid w:val="006C517C"/>
    <w:rsid w:val="00764243"/>
    <w:rsid w:val="007679F2"/>
    <w:rsid w:val="0080711C"/>
    <w:rsid w:val="00832F88"/>
    <w:rsid w:val="0087046C"/>
    <w:rsid w:val="008F1030"/>
    <w:rsid w:val="008F2E6A"/>
    <w:rsid w:val="00906062"/>
    <w:rsid w:val="009E4ECE"/>
    <w:rsid w:val="00A512D1"/>
    <w:rsid w:val="00BE12C8"/>
    <w:rsid w:val="00C07B1C"/>
    <w:rsid w:val="00C339B3"/>
    <w:rsid w:val="00C43A11"/>
    <w:rsid w:val="00C655BA"/>
    <w:rsid w:val="00F7752D"/>
    <w:rsid w:val="00F8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C340"/>
  <w15:chartTrackingRefBased/>
  <w15:docId w15:val="{6E14D4B5-C244-4B18-BF05-E17E2AAD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3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46C"/>
    <w:pPr>
      <w:spacing w:after="120"/>
      <w:jc w:val="both"/>
    </w:pPr>
    <w:rPr>
      <w:rFonts w:ascii="Tahoma" w:eastAsia="Calibri" w:hAnsi="Tahoma" w:cs="Tahoma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1D8"/>
    <w:rPr>
      <w:color w:val="808080"/>
    </w:rPr>
  </w:style>
  <w:style w:type="paragraph" w:styleId="Revision">
    <w:name w:val="Revision"/>
    <w:hidden/>
    <w:uiPriority w:val="99"/>
    <w:semiHidden/>
    <w:rsid w:val="003A4392"/>
    <w:rPr>
      <w:rFonts w:ascii="Tahoma" w:eastAsia="Calibri" w:hAnsi="Tahoma" w:cs="Tahoma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85B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5B0B"/>
    <w:rPr>
      <w:rFonts w:ascii="Tahoma" w:eastAsia="Calibri" w:hAnsi="Tahoma" w:cs="Tahoma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5B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5B0B"/>
    <w:rPr>
      <w:rFonts w:ascii="Tahoma" w:eastAsia="Calibri" w:hAnsi="Tahoma" w:cs="Tahoma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1ED392E1C04238AFA131285DB7B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E699-7508-4481-82A2-6685D80F2E3F}"/>
      </w:docPartPr>
      <w:docPartBody>
        <w:p w:rsidR="00F270A6" w:rsidRDefault="00F270A6" w:rsidP="00F270A6">
          <w:pPr>
            <w:pStyle w:val="A51ED392E1C04238AFA131285DB7B9E5"/>
          </w:pPr>
          <w:r w:rsidRPr="000342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A6"/>
    <w:rsid w:val="0080711C"/>
    <w:rsid w:val="00832F88"/>
    <w:rsid w:val="00F2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0A6"/>
    <w:rPr>
      <w:color w:val="808080"/>
    </w:rPr>
  </w:style>
  <w:style w:type="paragraph" w:customStyle="1" w:styleId="A51ED392E1C04238AFA131285DB7B9E5">
    <w:name w:val="A51ED392E1C04238AFA131285DB7B9E5"/>
    <w:rsid w:val="00F27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FAC4-79B3-4874-8C99-28669310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Suckman</dc:creator>
  <cp:keywords/>
  <dc:description/>
  <cp:lastModifiedBy>Brian Suckman</cp:lastModifiedBy>
  <cp:revision>4</cp:revision>
  <dcterms:created xsi:type="dcterms:W3CDTF">2025-02-28T13:02:00Z</dcterms:created>
  <dcterms:modified xsi:type="dcterms:W3CDTF">2025-02-28T15:53:00Z</dcterms:modified>
</cp:coreProperties>
</file>