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062010F" w14:textId="77777777" w:rsidR="00A512D1" w:rsidRDefault="00A512D1" w:rsidP="00A512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ORDER GRANTING MOTION TO DECLARE LIEN SATISFIED</w:t>
      </w:r>
    </w:p>
    <w:p w14:paraId="0ACF6CED" w14:textId="77777777" w:rsidR="00A512D1" w:rsidRDefault="00A512D1" w:rsidP="00A512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9276B8" w14:textId="37F34A43" w:rsidR="00A512D1" w:rsidRDefault="00A512D1" w:rsidP="00A512D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Debtor(s) completed payments under the term of the Chapter </w:t>
      </w:r>
      <w:sdt>
        <w:sdtPr>
          <w:rPr>
            <w:rFonts w:ascii="Times New Roman" w:hAnsi="Times New Roman" w:cs="Times New Roman"/>
          </w:rPr>
          <w:id w:val="700600700"/>
          <w:placeholder>
            <w:docPart w:val="DefaultPlaceholder_-1854013438"/>
          </w:placeholder>
          <w:showingPlcHdr/>
          <w:dropDownList>
            <w:listItem w:value="Choose an item."/>
            <w:listItem w:displayText="12" w:value="12"/>
            <w:listItem w:displayText="13" w:value="13"/>
          </w:dropDownList>
        </w:sdtPr>
        <w:sdtEndPr/>
        <w:sdtContent>
          <w:r w:rsidRPr="00A512D1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>
        <w:rPr>
          <w:rFonts w:ascii="Times New Roman" w:hAnsi="Times New Roman" w:cs="Times New Roman"/>
        </w:rPr>
        <w:t xml:space="preserve"> plan and filed a Motion to Declare Lien Satisfied (Doc.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pursuant to M.D. ALA., LBR 9007-1 and Fed. R. </w:t>
      </w:r>
      <w:proofErr w:type="spellStart"/>
      <w:r>
        <w:rPr>
          <w:rFonts w:ascii="Times New Roman" w:hAnsi="Times New Roman" w:cs="Times New Roman"/>
        </w:rPr>
        <w:t>Bankr</w:t>
      </w:r>
      <w:proofErr w:type="spellEnd"/>
      <w:r>
        <w:rPr>
          <w:rFonts w:ascii="Times New Roman" w:hAnsi="Times New Roman" w:cs="Times New Roman"/>
        </w:rPr>
        <w:t>. P. 5009(d).  Debtor(s) properly submitted a Declaration attesting to proper service upon the holder of the secured claim (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), and no written objection was filed by any party in interest.  Pursuant to M.D. ALA., LBR 9007-1, it is </w:t>
      </w:r>
      <w:proofErr w:type="gramStart"/>
      <w:r>
        <w:rPr>
          <w:rFonts w:ascii="Times New Roman" w:hAnsi="Times New Roman" w:cs="Times New Roman"/>
        </w:rPr>
        <w:t>hereby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7E15AA4" w14:textId="77777777" w:rsidR="00A512D1" w:rsidRDefault="00A512D1" w:rsidP="00A512D1">
      <w:pPr>
        <w:spacing w:after="0"/>
        <w:ind w:firstLine="720"/>
        <w:rPr>
          <w:rFonts w:ascii="Times New Roman" w:hAnsi="Times New Roman" w:cs="Times New Roman"/>
          <w:sz w:val="14"/>
          <w:szCs w:val="14"/>
        </w:rPr>
      </w:pPr>
    </w:p>
    <w:p w14:paraId="7B5F31B2" w14:textId="16294F52" w:rsidR="00A512D1" w:rsidRDefault="00A512D1" w:rsidP="00A512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ORDERED that the Motion is GRANTED, the secured claim of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described in the Motion has been satisfied, and the lien has been released under the terms of the confirmed plan. </w:t>
      </w:r>
    </w:p>
    <w:p w14:paraId="73CFFF2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D7C4234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sectPr w:rsidR="005341D8" w:rsidRPr="005341D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69E2" w14:textId="77777777" w:rsidR="006F3132" w:rsidRDefault="006F3132" w:rsidP="006F3132">
      <w:pPr>
        <w:spacing w:after="0"/>
      </w:pPr>
      <w:r>
        <w:separator/>
      </w:r>
    </w:p>
  </w:endnote>
  <w:endnote w:type="continuationSeparator" w:id="0">
    <w:p w14:paraId="44EFBCEB" w14:textId="77777777" w:rsidR="006F3132" w:rsidRDefault="006F3132" w:rsidP="006F3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2DE2" w14:textId="77777777" w:rsidR="006F3132" w:rsidRDefault="006F3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9A23" w14:textId="77777777" w:rsidR="006F3132" w:rsidRPr="0014272E" w:rsidRDefault="006F3132" w:rsidP="006F3132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(4/2024)</w:t>
    </w:r>
  </w:p>
  <w:p w14:paraId="49B85391" w14:textId="77777777" w:rsidR="006F3132" w:rsidRDefault="006F3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8463" w14:textId="77777777" w:rsidR="006F3132" w:rsidRDefault="006F3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A37C" w14:textId="77777777" w:rsidR="006F3132" w:rsidRDefault="006F3132" w:rsidP="006F3132">
      <w:pPr>
        <w:spacing w:after="0"/>
      </w:pPr>
      <w:r>
        <w:separator/>
      </w:r>
    </w:p>
  </w:footnote>
  <w:footnote w:type="continuationSeparator" w:id="0">
    <w:p w14:paraId="0FFB1AA2" w14:textId="77777777" w:rsidR="006F3132" w:rsidRDefault="006F3132" w:rsidP="006F3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B23B" w14:textId="77777777" w:rsidR="006F3132" w:rsidRDefault="006F3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DBB9" w14:textId="77777777" w:rsidR="006F3132" w:rsidRDefault="006F3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1EEC" w14:textId="77777777" w:rsidR="006F3132" w:rsidRDefault="006F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5341D8"/>
    <w:rsid w:val="005E2AFC"/>
    <w:rsid w:val="006C517C"/>
    <w:rsid w:val="006F3132"/>
    <w:rsid w:val="008F1030"/>
    <w:rsid w:val="00A512D1"/>
    <w:rsid w:val="00BE12C8"/>
    <w:rsid w:val="00C655BA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8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31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132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31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132"/>
    <w:rPr>
      <w:rFonts w:ascii="Tahoma" w:eastAsia="Calibri" w:hAnsi="Tahom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C5F8-9CA0-416D-A680-301136754427}"/>
      </w:docPartPr>
      <w:docPartBody>
        <w:p w:rsidR="00F270A6" w:rsidRDefault="00F270A6">
          <w:r w:rsidRPr="006064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5</cp:revision>
  <dcterms:created xsi:type="dcterms:W3CDTF">2024-03-26T15:59:00Z</dcterms:created>
  <dcterms:modified xsi:type="dcterms:W3CDTF">2024-03-31T22:06:00Z</dcterms:modified>
</cp:coreProperties>
</file>